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7a3e" w14:textId="2407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8 ноября 2016 года № 185. Зарегистрировано Департаментом юстиции Атырауской области 14 декабря 2016 года № 3708. Утратило силу постановлением акимата Макатского района Атырауской области от 8 апреля 2021 года № 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08.04.2021 №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субьектам торговой деятельности на территории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Гумарова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23 апреля 2015 года № 104 "Об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Макатского района" (зарегистрированное в Реестре государственной регистрации нормативных правовых актов № 3217, опубликованное 25 июня 2015 года в районной газете "Макат тынысы").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Макатского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Атырауской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ноября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"Макатское районное управление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Апуов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ноября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185 от "08" ноября 2016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субъектам торговой деятельности на территории Макатского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504"/>
        <w:gridCol w:w="1265"/>
        <w:gridCol w:w="1266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6"/>
        </w:tc>
        <w:tc>
          <w:tcPr>
            <w:tcW w:w="8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продажи овощей и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автомашины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торговых палаток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возле рынка "Барыс"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ул.С.Мукашева (возле ресторана "Акдаулет")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67-участок (возле школы им.М.Баймуханова)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мкр.Привокзальный (Физкультурный комплекс)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возле рынка "Айгуль"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ул. О.Шарипова (возле торгового дома "Инабат")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Байгетобе, площадь автостоянки коммунального государственного учреждения "Комплекс школа-детский сад Байге тобе" при Макатского районного отдела образования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станции "Макат мунай айдау"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402, возле здания учреждения ПМС ремонт дорог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760"/>
        <w:gridCol w:w="1841"/>
        <w:gridCol w:w="2858"/>
      </w:tblGrid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7"/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праздничных и ярмарочных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автомашины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торговых палаток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ул.К.Сатпаева (центральная площадь)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ул.Г.Сулейменова (центральная площадь)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