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583b" w14:textId="9c95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районного маслихата от 21 декабря 2015 года № 343-V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26 августа 2016 года № 46-VI. Зарегистрировано Департаментом юстиции Атырауской области 22 сентября 2016 года № 3608. Утратило силу решением Макатского районного маслихата Атырауской области от 29 мая 2017 года № 114-VI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Макатского районного маслихата Атырауской области от 29.05.2017 № </w:t>
      </w:r>
      <w:r>
        <w:rPr>
          <w:rFonts w:ascii="Times New Roman"/>
          <w:b w:val="false"/>
          <w:i w:val="false"/>
          <w:color w:val="ff0000"/>
          <w:sz w:val="28"/>
        </w:rPr>
        <w:t>114-VI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на внеочередной V сессии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343-V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3434, опубликовано 28 января 2016 года в газете "Мақат тынысы") следующие изменения и дополнения: 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"7-1. Больным с различной формой туберкулеза, оказывается ежемесячная социальная помощь без учета семейного дохода.";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и цифры "приложениям 8, 9" заменить словом и цифрой "приложению 8"; слово и цифры "приложениям 10, 11" заменить словом и цифрой "приложению 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"35. После определения права на получения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(зарегистрированный в реестре государственной регистрации нормативных правовых актов за № 13773)";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цифру "5" в главе "5. Заключительное положение" заменить цифрой "6".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граждан,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дополнить приложениями 16, 17, 18, 19 согласно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Отменить решение районного маслихата от 13 июля 2016 года № 34-VІ "О внесении дополнения в решение районного маслихата от 21 декабря 2015 года № 343-V "Об утверждении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 (Б. Амангалиев).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 отдела занятости и социальных программ _____________________________________________________________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гражданина(ки):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Трудовая деятельность взрослых неработающих членов семьи (места работы, должность, причины увольнения):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  <w:bookmarkEnd w:id="1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  <w:bookmarkEnd w:id="1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  <w:bookmarkEnd w:id="1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  <w:bookmarkEnd w:id="1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Сложности в семье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Проблемы (трудности на сегодняшний день)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гражданина(ки)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Районный/городской отдел занятости Претендент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социальных программ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 (подпись)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___________________________________________________________________________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заявителя) проживающего по адресу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(улица, № дома и квартиры, телефон) документ удостоверение личности №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банка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банковский счет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____________________________</w:t>
      </w:r>
    </w:p>
    <w:bookmarkEnd w:id="33"/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Моя семья (включая меня) состоит из _____ человек.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 "____"__________20__ года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принявшего документы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 Регистрационный номер заявителя (семьи)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переданы в участковую комиссию "__"__________ 20__ года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 20__ года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 Фамилия, имя, отчество (при его наличии) и подпись члена участковой комиссии, принявшего документы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"__"_________ 20__ года,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_____________________________________________________________________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 _ _ _ _ _ _ _ _ _ _ _ _ __ _ _ _ _ _ _ 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гражданина(ки) ________________с прилагаемыми документами в количестве___ штук, с регистрационным номером семьи ________ принято "____" _____________20__ года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  <w:bookmarkEnd w:id="57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58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  <w:bookmarkEnd w:id="59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  <w:bookmarkEnd w:id="61"/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2"/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 ___________;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безремонта) (нужное подчеркнуть)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 дома (кирпичный, деревянный, каркасно-камышитовый, саманный, саманный без фундамента, из подручных материалов, времянка, юрта) (нужное подчеркнуть)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жилища (водопровод, туалет, канализация, отопление, газ, ванна, лифт, телефон (нужное подчеркнуть)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  <w:bookmarkEnd w:id="70"/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супруг (супруга)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родственники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ребенком-инвалидом до 16 лет специальных социальных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Ваша оценка материального положения семьи:</w:t>
      </w:r>
      <w:r>
        <w:br/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каких государственных мерах содействия занятости Вы можете принять участие:</w:t>
      </w:r>
      <w:r>
        <w:br/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________________________________________________ _________ (дата) (Фамилия, имя, отчество (при его наличии) заявителя) (подпись)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</w:t>
      </w:r>
    </w:p>
    <w:bookmarkEnd w:id="75"/>
    <w:bookmarkStart w:name="z10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 ____________________________ (Фамилия, имя, отчество (при его наличии)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593"/>
        <w:gridCol w:w="5873"/>
        <w:gridCol w:w="2037"/>
        <w:gridCol w:w="115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7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_________________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должностного лица органа,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заверять сведения о составе семьи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__________</w:t>
      </w:r>
    </w:p>
    <w:bookmarkEnd w:id="80"/>
    <w:bookmarkStart w:name="z12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  <w:bookmarkEnd w:id="8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  <w:bookmarkEnd w:id="8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  <w:bookmarkEnd w:id="8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  <w:bookmarkEnd w:id="8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  <w:bookmarkEnd w:id="8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  <w:bookmarkEnd w:id="8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  <w:bookmarkEnd w:id="8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  <w:bookmarkEnd w:id="8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  <w:bookmarkEnd w:id="9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  <w:bookmarkEnd w:id="9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bookmarkEnd w:id="9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  <w:bookmarkEnd w:id="9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9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________________________________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_____________________________________________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акима поселка, села, сельского округа или иного должностного лица органа, уполномоченного подтверждать сведения о размере личного подсобного хозяйства _____________________ (подпись)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bookmarkEnd w:id="99"/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bookmarkEnd w:id="110"/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942"/>
        <w:gridCol w:w="942"/>
        <w:gridCol w:w="4086"/>
        <w:gridCol w:w="579"/>
        <w:gridCol w:w="943"/>
        <w:gridCol w:w="1425"/>
        <w:gridCol w:w="2034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приемазаявления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3752"/>
        <w:gridCol w:w="1570"/>
        <w:gridCol w:w="1133"/>
        <w:gridCol w:w="697"/>
        <w:gridCol w:w="2007"/>
        <w:gridCol w:w="698"/>
      </w:tblGrid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 комиссией</w:t>
            </w:r>
          </w:p>
          <w:bookmarkEnd w:id="114"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ОЗСП о назначении или об отказе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 положения заявителя на участие в проекте "Өрлеу"</w:t>
      </w:r>
    </w:p>
    <w:bookmarkEnd w:id="115"/>
    <w:bookmarkStart w:name="z1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 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 ________________________</w:t>
      </w:r>
    </w:p>
    <w:bookmarkEnd w:id="117"/>
    <w:bookmarkStart w:name="z1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жительства_________________________________________________</w:t>
      </w:r>
    </w:p>
    <w:bookmarkEnd w:id="118"/>
    <w:bookmarkStart w:name="z1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Дата и место рождения__________________________________________________</w:t>
      </w:r>
    </w:p>
    <w:bookmarkEnd w:id="119"/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Место работы, должность________________________________________________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Среднемесячный доход гражданина_______________________________________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Среднедушевой доход семьи_____________________________________________</w:t>
      </w:r>
    </w:p>
    <w:bookmarkEnd w:id="122"/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Состав семьи (учитываются фактически проживающие в семье) ________ человек, в том числе: 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78"/>
        <w:gridCol w:w="479"/>
        <w:gridCol w:w="848"/>
        <w:gridCol w:w="294"/>
        <w:gridCol w:w="1463"/>
        <w:gridCol w:w="479"/>
        <w:gridCol w:w="479"/>
        <w:gridCol w:w="1773"/>
        <w:gridCol w:w="411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4"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125"/>
    <w:bookmarkStart w:name="z1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bookmarkEnd w:id="126"/>
    <w:bookmarkStart w:name="z1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Незанятые по причинам, предусмотренным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17 июля 2001 года "О государственной адресной социальной помощи" _______ человек.</w:t>
      </w:r>
    </w:p>
    <w:bookmarkEnd w:id="127"/>
    <w:bookmarkStart w:name="z1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bookmarkEnd w:id="128"/>
    <w:bookmarkStart w:name="z1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</w:p>
    <w:bookmarkEnd w:id="129"/>
    <w:bookmarkStart w:name="z18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 человек;</w:t>
      </w:r>
    </w:p>
    <w:bookmarkEnd w:id="130"/>
    <w:bookmarkStart w:name="z1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bookmarkEnd w:id="131"/>
    <w:bookmarkStart w:name="z1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</w:p>
    <w:bookmarkEnd w:id="132"/>
    <w:bookmarkStart w:name="z18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(Фамилия, имя, отчество (при его наличии) __________________</w:t>
      </w:r>
    </w:p>
    <w:bookmarkEnd w:id="133"/>
    <w:bookmarkStart w:name="z19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(Фамилия, имя, отчество (при его наличии) __________________</w:t>
      </w:r>
    </w:p>
    <w:bookmarkEnd w:id="134"/>
    <w:bookmarkStart w:name="z19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Получение обусловленных денежных пособий из Общественного фонда "Бота":</w:t>
      </w:r>
    </w:p>
    <w:bookmarkEnd w:id="135"/>
    <w:bookmarkStart w:name="z19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указать)</w:t>
      </w:r>
    </w:p>
    <w:bookmarkEnd w:id="140"/>
    <w:bookmarkStart w:name="z19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41"/>
    <w:bookmarkStart w:name="z19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</w:t>
      </w:r>
    </w:p>
    <w:bookmarkEnd w:id="142"/>
    <w:bookmarkStart w:name="z1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 в месяц ______________________________</w:t>
      </w:r>
    </w:p>
    <w:bookmarkEnd w:id="143"/>
    <w:bookmarkStart w:name="z20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bookmarkEnd w:id="144"/>
    <w:bookmarkStart w:name="z20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00"/>
        <w:gridCol w:w="510"/>
        <w:gridCol w:w="2278"/>
        <w:gridCol w:w="4699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46"/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3 месяца, предшествующему месяцу обращения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bookmarkEnd w:id="147"/>
    <w:bookmarkStart w:name="z20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иного жилья, кроме занимаемого в настоящее время (заявленные доходы от его эксплуатации)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48"/>
    <w:bookmarkStart w:name="z20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49"/>
    <w:bookmarkStart w:name="z2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Видимые признаки нуждаемости (состояние мебели, жилья, электропроводки)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50"/>
    <w:bookmarkStart w:name="z2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Видимые признаки благополучия (тарелка спутниковой антенны, кондиционер, свежий дорогой ремонт)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51"/>
    <w:bookmarkStart w:name="z2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______________________________________________________________________________</w:t>
      </w:r>
    </w:p>
    <w:bookmarkEnd w:id="152"/>
    <w:bookmarkStart w:name="z2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53"/>
    <w:bookmarkStart w:name="z2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__________________________________________________</w:t>
      </w:r>
    </w:p>
    <w:bookmarkEnd w:id="154"/>
    <w:bookmarkStart w:name="z2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</w:p>
    <w:bookmarkEnd w:id="155"/>
    <w:bookmarkStart w:name="z2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заявителя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(или одного из членов семьи).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1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на участие заявителя в проекте "Өрлеу"</w:t>
      </w:r>
      <w:r>
        <w:br/>
      </w:r>
      <w:r>
        <w:rPr>
          <w:rFonts w:ascii="Times New Roman"/>
          <w:b/>
          <w:i w:val="false"/>
          <w:color w:val="000000"/>
        </w:rPr>
        <w:t>№ ______ ____________ 20__ года</w:t>
      </w:r>
    </w:p>
    <w:bookmarkEnd w:id="157"/>
    <w:bookmarkStart w:name="z2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 включения семьи в проект "Өрлеу".</w:t>
      </w:r>
    </w:p>
    <w:bookmarkEnd w:id="158"/>
    <w:bookmarkStart w:name="z2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</w:p>
    <w:bookmarkEnd w:id="159"/>
    <w:bookmarkStart w:name="z2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(Фамилия, имя, отчество (при его наличии)</w:t>
      </w:r>
    </w:p>
    <w:bookmarkEnd w:id="160"/>
    <w:bookmarkStart w:name="z2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 в количестве ____ штук принято "__"____________ 20__ года ______________________________________</w:t>
      </w:r>
    </w:p>
    <w:bookmarkEnd w:id="161"/>
    <w:bookmarkStart w:name="z2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(при его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подпись акима поселка, села,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округа или работника отдела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программ, принявшего документы.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bookmarkEnd w:id="163"/>
    <w:bookmarkStart w:name="z2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 №____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заключения)</w:t>
      </w:r>
    </w:p>
    <w:bookmarkEnd w:id="164"/>
    <w:bookmarkStart w:name="z2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"Өрлеу" и проживающий(-ая) по адресу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членов семьи) ежемесячно в размере___________ (___________________________)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с ________________________по _____________________ и (или) 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на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социального(-ых) контракта(-ов), заключенного(-ых)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4.Районный/городской отдел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bookmarkStart w:name="z24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Адреса и реквизиты сторон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1"/>
        <w:gridCol w:w="5029"/>
      </w:tblGrid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Районный/городской отдел занятости и социальных программ</w:t>
            </w:r>
          </w:p>
          <w:bookmarkEnd w:id="167"/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(полное наименование уполномоченного органа) ____________________________________ (адрес) ____________________________________ (телефон, факс) ____________________________________ (Фамилия, имя, отчество (при его наличии) уполномоченного представителя) ____________________________________ 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168"/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(Фамилия, имя, отчество (при его наличии) _______________________________ (адрес) _______________________________ (телефон) _______________________________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bookmarkEnd w:id="169"/>
    <w:bookmarkStart w:name="z25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__________________________________________</w:t>
      </w:r>
    </w:p>
    <w:bookmarkEnd w:id="170"/>
    <w:bookmarkStart w:name="z25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 помощи: ____________________________________________</w:t>
      </w:r>
    </w:p>
    <w:bookmarkEnd w:id="171"/>
    <w:bookmarkStart w:name="z25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адрес проживания)</w:t>
      </w:r>
    </w:p>
    <w:bookmarkEnd w:id="172"/>
    <w:bookmarkStart w:name="z25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__________________________________</w:t>
      </w:r>
    </w:p>
    <w:bookmarkEnd w:id="173"/>
    <w:bookmarkStart w:name="z25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_______________________________</w:t>
      </w:r>
    </w:p>
    <w:bookmarkEnd w:id="174"/>
    <w:bookmarkStart w:name="z25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bookmarkEnd w:id="175"/>
    <w:bookmarkStart w:name="z25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 жизненной ситуации (указать месяц) с______20 года по _____ 20__ года и предоставлению отчетности за (указать месяц)__________20 года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7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0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Контрольное заключение консультанта по социальной работе, осуществляющего 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Необходимое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органом службы занятости________________________________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органом здравоохранения_________________________________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другие контакты___________________________________________</w:t>
      </w:r>
    </w:p>
    <w:bookmarkEnd w:id="181"/>
    <w:bookmarkStart w:name="z26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______________________</w:t>
      </w:r>
    </w:p>
    <w:bookmarkEnd w:id="182"/>
    <w:bookmarkStart w:name="z26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консультанта по социальной работе: ___________________ Дата__________________</w:t>
      </w:r>
    </w:p>
    <w:bookmarkEnd w:id="183"/>
    <w:bookmarkStart w:name="z26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  <w:bookmarkEnd w:id="185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</w:p>
    <w:bookmarkEnd w:id="186"/>
    <w:bookmarkStart w:name="z26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  <w:bookmarkEnd w:id="188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89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Среднедушевой доход семьи (лица), тенге: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92"/>
    <w:bookmarkStart w:name="z27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представителя)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193"/>
    <w:bookmarkStart w:name="z28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"___" _________ 20 год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 обусловленной денежной помощи по проекту Өрлеу</w:t>
      </w:r>
    </w:p>
    <w:bookmarkEnd w:id="195"/>
    <w:bookmarkStart w:name="z28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__________ от "___" ___________ 20__ года</w:t>
      </w:r>
    </w:p>
    <w:bookmarkEnd w:id="196"/>
    <w:bookmarkStart w:name="z28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</w:p>
    <w:bookmarkEnd w:id="197"/>
    <w:bookmarkStart w:name="z28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bookmarkEnd w:id="198"/>
    <w:bookmarkStart w:name="z2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назначении (изменении размера, отказе в назначении) обусловленной денежной помощи на основании социального контракта активизации семьи</w:t>
      </w:r>
    </w:p>
    <w:bookmarkEnd w:id="199"/>
    <w:bookmarkStart w:name="z2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</w:t>
      </w:r>
    </w:p>
    <w:bookmarkEnd w:id="200"/>
    <w:bookmarkStart w:name="z29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"___" ___________ 20__ года</w:t>
      </w:r>
    </w:p>
    <w:bookmarkEnd w:id="201"/>
    <w:bookmarkStart w:name="z2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обусловленную денежную помощь семье на основании социального контракта активизации семьи с ____ 20__ года по ___ 20__ года в сумме ________________ тенге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</w:p>
    <w:bookmarkEnd w:id="202"/>
    <w:bookmarkStart w:name="z29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Изменить размер обусловленной денежной помощи на основании социального контракта активизации семьи с ____ 20__ года по ____ 20 __ года и установить в сумме __ тенге_____________________________________________________________________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_______________________________________________________________</w:t>
      </w:r>
    </w:p>
    <w:bookmarkEnd w:id="203"/>
    <w:bookmarkStart w:name="z29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(обоснование)</w:t>
      </w:r>
    </w:p>
    <w:bookmarkEnd w:id="204"/>
    <w:bookmarkStart w:name="z2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205"/>
    <w:bookmarkStart w:name="z2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206"/>
    <w:bookmarkStart w:name="z29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 об отказе в назначении обусловленной денежной помощи по проекту "Өрлеу"</w:t>
      </w:r>
    </w:p>
    <w:bookmarkEnd w:id="208"/>
    <w:bookmarkStart w:name="z30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bookmarkEnd w:id="209"/>
    <w:bookmarkStart w:name="z30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____________________________</w:t>
      </w:r>
    </w:p>
    <w:bookmarkEnd w:id="210"/>
    <w:bookmarkStart w:name="z30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___________________________________________________</w:t>
      </w:r>
    </w:p>
    <w:bookmarkEnd w:id="211"/>
    <w:bookmarkStart w:name="z30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bookmarkEnd w:id="212"/>
    <w:bookmarkStart w:name="z30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</w:p>
    <w:bookmarkEnd w:id="213"/>
    <w:bookmarkStart w:name="z30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bookmarkEnd w:id="214"/>
    <w:bookmarkStart w:name="z30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</w:p>
    <w:bookmarkEnd w:id="215"/>
    <w:bookmarkStart w:name="z30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</w:t>
      </w:r>
    </w:p>
    <w:bookmarkEnd w:id="216"/>
    <w:bookmarkStart w:name="z30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недостоверных (поддельных) документов и ложной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факта предоставления назначения или подачи заявления на назначение обусловленной денежной помощи;</w:t>
      </w:r>
    </w:p>
    <w:bookmarkEnd w:id="217"/>
    <w:bookmarkStart w:name="z31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bookmarkEnd w:id="218"/>
    <w:bookmarkStart w:name="z31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</w:p>
    <w:bookmarkEnd w:id="219"/>
    <w:bookmarkStart w:name="z31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bookmarkEnd w:id="220"/>
    <w:bookmarkStart w:name="z31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221"/>
    <w:bookmarkStart w:name="z31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222"/>
    <w:bookmarkStart w:name="z31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социального контракта активизации семьи по проекту "Өрлеу"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230"/>
        <w:gridCol w:w="5807"/>
        <w:gridCol w:w="756"/>
        <w:gridCol w:w="757"/>
        <w:gridCol w:w="1231"/>
        <w:gridCol w:w="758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выплаты обусловленной денежной помощи № ____ от "___" _______ 20 __ года</w:t>
      </w:r>
    </w:p>
    <w:bookmarkEnd w:id="226"/>
    <w:bookmarkStart w:name="z3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отдела занятости и социальных программ по __________________ (району)</w:t>
      </w:r>
    </w:p>
    <w:bookmarkEnd w:id="227"/>
    <w:bookmarkStart w:name="z3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bookmarkEnd w:id="228"/>
    <w:bookmarkStart w:name="z3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"____" ________ 19 __ года</w:t>
      </w:r>
    </w:p>
    <w:bookmarkEnd w:id="229"/>
    <w:bookmarkStart w:name="z3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Прекратить выплату с "____" 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</w:p>
    <w:bookmarkEnd w:id="230"/>
    <w:bookmarkStart w:name="z3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31"/>
    <w:bookmarkStart w:name="z3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232"/>
    <w:bookmarkStart w:name="z3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bookmarkEnd w:id="233"/>
    <w:bookmarkStart w:name="z3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года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64"/>
        <w:gridCol w:w="466"/>
        <w:gridCol w:w="1097"/>
        <w:gridCol w:w="1097"/>
        <w:gridCol w:w="764"/>
        <w:gridCol w:w="2095"/>
        <w:gridCol w:w="1430"/>
        <w:gridCol w:w="265"/>
        <w:gridCol w:w="598"/>
        <w:gridCol w:w="598"/>
        <w:gridCol w:w="599"/>
        <w:gridCol w:w="599"/>
        <w:gridCol w:w="599"/>
        <w:gridCol w:w="599"/>
        <w:gridCol w:w="599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3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37"/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82"/>
        <w:gridCol w:w="475"/>
        <w:gridCol w:w="2846"/>
        <w:gridCol w:w="682"/>
        <w:gridCol w:w="682"/>
        <w:gridCol w:w="475"/>
        <w:gridCol w:w="864"/>
        <w:gridCol w:w="865"/>
        <w:gridCol w:w="578"/>
        <w:gridCol w:w="578"/>
        <w:gridCol w:w="578"/>
        <w:gridCol w:w="578"/>
        <w:gridCol w:w="578"/>
        <w:gridCol w:w="578"/>
        <w:gridCol w:w="5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38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  <w:bookmarkEnd w:id="239"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0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3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 на __________ 20__ года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829"/>
        <w:gridCol w:w="1830"/>
        <w:gridCol w:w="1830"/>
        <w:gridCol w:w="1830"/>
        <w:gridCol w:w="1830"/>
        <w:gridCol w:w="1830"/>
      </w:tblGrid>
      <w:tr>
        <w:trPr>
          <w:trHeight w:val="30" w:hRule="atLeast"/>
        </w:trPr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4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44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1606"/>
        <w:gridCol w:w="1606"/>
        <w:gridCol w:w="2494"/>
        <w:gridCol w:w="2494"/>
        <w:gridCol w:w="24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  <w:bookmarkEnd w:id="2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  <w:bookmarkEnd w:id="247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8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"/>
        <w:gridCol w:w="402"/>
        <w:gridCol w:w="281"/>
        <w:gridCol w:w="606"/>
        <w:gridCol w:w="929"/>
        <w:gridCol w:w="172"/>
        <w:gridCol w:w="172"/>
        <w:gridCol w:w="606"/>
        <w:gridCol w:w="2881"/>
        <w:gridCol w:w="173"/>
        <w:gridCol w:w="350"/>
        <w:gridCol w:w="795"/>
        <w:gridCol w:w="606"/>
        <w:gridCol w:w="389"/>
        <w:gridCol w:w="390"/>
        <w:gridCol w:w="390"/>
        <w:gridCol w:w="390"/>
        <w:gridCol w:w="390"/>
        <w:gridCol w:w="390"/>
        <w:gridCol w:w="605"/>
        <w:gridCol w:w="605"/>
        <w:gridCol w:w="606"/>
      </w:tblGrid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0"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385"/>
        <w:gridCol w:w="805"/>
        <w:gridCol w:w="803"/>
        <w:gridCol w:w="803"/>
        <w:gridCol w:w="804"/>
        <w:gridCol w:w="804"/>
        <w:gridCol w:w="1670"/>
        <w:gridCol w:w="806"/>
        <w:gridCol w:w="804"/>
        <w:gridCol w:w="8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  <w:bookmarkEnd w:id="25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занятости 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4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внеочередной V сессии районного маслихата от "26" августа 2016 года № 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Ежемесячный отчет ассистента о сопровождении социального контракта активизации семьи</w:t>
      </w:r>
    </w:p>
    <w:bookmarkEnd w:id="255"/>
    <w:bookmarkStart w:name="z3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какой месяц отчет дата подготовки отчета</w:t>
      </w:r>
    </w:p>
    <w:bookmarkEnd w:id="256"/>
    <w:bookmarkStart w:name="z3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Проведенные беседы: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  <w:bookmarkEnd w:id="25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комментарии (если есть)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60"/>
    <w:bookmarkStart w:name="z3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подготовившего отчет</w:t>
      </w:r>
    </w:p>
    <w:bookmarkEnd w:id="261"/>
    <w:bookmarkStart w:name="z3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bookmarkEnd w:id="2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