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7b7b" w14:textId="ef77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8 августа 2016 года № 136. Зарегистрировано Департаментом юстиции Атырауской области 1 сентября 2016 года № 3598. Утратило силу постановлением акимата Макатского района Атырауской области от 02 октября 2017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02.10.2017 № </w:t>
      </w:r>
      <w:r>
        <w:rPr>
          <w:rFonts w:ascii="Times New Roman"/>
          <w:b w:val="false"/>
          <w:i w:val="false"/>
          <w:color w:val="ff0000"/>
          <w:sz w:val="28"/>
        </w:rPr>
        <w:t>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Макатском районе.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Тулеушова 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Макатского района от "08" августа 2016 года № 136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подушевого финансирования и родительской платы по Макатскому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2442"/>
        <w:gridCol w:w="1511"/>
        <w:gridCol w:w="1511"/>
        <w:gridCol w:w="1907"/>
        <w:gridCol w:w="19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4"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5"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