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51ce" w14:textId="cbc5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Правил перевозки в общеобразовательные школы детей, проживающих в отдаленных населенных пунктах Макатского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Макатского районного акимата Атырауской области от 12 февраля 2016 года № 28. Зарегистрировано Департаментом юстиции Атырауской области 2 марта 2016 года № 3468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схему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Макатского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Тулеушова Х.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района № 28 от "12" февраля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акимата района № 28 от "12" февраля 2016 года 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Макатского района до общеобразовательных школ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районного акимата от "12" февраля 2016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районного акимата от "12" февраля 2016 года № 28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 школы детей, проживающих в отдаленных населенных пунктах Макатского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перевозки в общеобразовательные школы детей, проживающих в отдаленных населенных пунктах Макатского района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за № 11550) и определяет порядок перевозки в общеобразовательные школы детей, проживающих в отдаленных населенных пунктах Макатского района.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перевозкам организованных групп детей допускаются дети не младше семи лет.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осуществлении массовых перевозок детей перевозчик уведомляет территориальное подразделение Комитета административной полиции Министерства внутренних дел Республики Казахстан для принятия мер по усилению надзора за движением на маршруте и решения вопроса о сопровождении колонн из двух и более автобусов специальными автомобилями дорожно-патрульной полиции.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Законодательства Республики Казахстан.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Автобусы, предназначенные для перевозки детей имеют не менее двух дверей и соответствуют пункту 1 приложения 25 к Санитарным правилам "Санитарно-эпидемиологические требования к транспортным средствам для перевозки пассажиров и грузов",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января 2021 года №ҚР ДСМ-5 "Об утверждении Санитарных правил "Санитарно-эпидемиологические требования к транспортным средствам для перевозки пассажиров и грузов" (зарегестрирован в Ресестре государственной регистрации нормативных правовых актов под № 22066), а также оборудуются: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устанавливаются спереди и сзади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bookmarkStart w:name="z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– в кабине водителя, другой – в пассажирском салоне автобуса);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двумя аптечками первой помощи (автомобильными) с лекарственными средствами и изделиями медицинского назначения согласно перечню лекарственных средств и изделий медицинского назначения автомобильных аптечек первой медицинской помощи,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июля 2014 года № 368 "Об утверждении перечня лекарственных средств и изделий медицинского назначения автомобильных аптечек первой медицинской помощи" (зарегистрирован в Реестре государственной регистрации нормативных правовых актов под № 9649);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–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акимата Макатского района Атырауской области от 29.06.2023 № </w:t>
      </w:r>
      <w:r>
        <w:rPr>
          <w:rFonts w:ascii="Times New Roman"/>
          <w:b w:val="false"/>
          <w:i w:val="false"/>
          <w:color w:val="ff0000"/>
          <w:sz w:val="28"/>
        </w:rPr>
        <w:t>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Перевозка групп детей автобусами в период с 22.00 до 06.00 часов, а также в условиях недостаточной видимости (туман, снегопад, дождь и другие) не допускается. 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 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осеннее-зимний период времени площадки должны очищаться от снега, льда, грязи.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Заказчик во время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Расписание движения автобусов согласовывается перевозчиком и заказчиком.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прибытия; наличие посадочной площадки. Места посадки и высадки располагаются на расстоянии не менее 30 м от места стоянки автобуса. 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перевозки детей допускаются водители: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движения.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составляет не менее трех лет.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Водители, назначаемые на перевозки детей автобусами вместимостью более 41 места, должны иметь стаж работы на автобусах не менее пяти лет. 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Водителю автобуса при перевозке детей не позволяется: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39"/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Заключительное положение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Отношения, не урегулироваемые настоящими Правилами, регулируются в соответствии с действующим законодательством Республики Казахстан.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