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cc70" w14:textId="594c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2015 года № 327-V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декабря 2016 года № 72-VI. Зарегистрировано Департаментом юстиции Атырауской области 15 декабря 2016 года № 3718. Утратило силу решением маслихата Индерского района Атырауской области от 10 февраля 2017 года № 85-VI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Индерского района Атырауской области от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маслихата, районный маслихат на внеочередной 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327-V "О районном бюджете на 2016-2018 годы" (зарегистрировано в реестре государственной регистрации нормативных правовых актов за № 3440, опубликовано 28 января 2016 года в газете "Дендер")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"4 563 378" заменить цифрами "4 779 584";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"756 065" заменить цифрами "793 065";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"3 781 725" заменить цифрами "3 960 931";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"4 584 586" заменить цифрами "4 800 792";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"16 000" заменить цифрами "15 054";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"180 126 тысяч тенге - на текущее содержание бюджетных учреждений".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72-VІ внеочередной VІІІ сессии районного маслихата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327-V внеочередной ХХХІV сессии районного маслихата от 21 декабря 2015 года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642"/>
        <w:gridCol w:w="959"/>
        <w:gridCol w:w="4695"/>
        <w:gridCol w:w="4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966"/>
        <w:gridCol w:w="3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 72-VІ внеочередной VІІІ сессии районного маслихата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№ 327-V внеочередной ХХХІV сессии районного маслихата от 21 декабря 2015 года</w:t>
            </w:r>
          </w:p>
        </w:tc>
      </w:tr>
    </w:tbl>
    <w:bookmarkStart w:name="z3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2016 год аппаратов акимов поселка, сельских округов (тысяч тенге)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688"/>
        <w:gridCol w:w="2049"/>
        <w:gridCol w:w="1752"/>
        <w:gridCol w:w="1752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№ 72-VІ внеочередной VІІІ сессии районного маслихата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№ 327-V внеочередной ХХХІV сессии районного маслихата от 21 декабря 2015 года</w:t>
            </w:r>
          </w:p>
        </w:tc>
      </w:tr>
    </w:tbl>
    <w:bookmarkStart w:name="z3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519"/>
        <w:gridCol w:w="1340"/>
        <w:gridCol w:w="928"/>
        <w:gridCol w:w="1340"/>
        <w:gridCol w:w="1340"/>
        <w:gridCol w:w="1340"/>
        <w:gridCol w:w="1340"/>
        <w:gridCol w:w="1612"/>
        <w:gridCol w:w="1613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