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47e" w14:textId="acf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августа 2016 года № 34-VI. Зарегистрировано Департаментом юстиции Атырауской области 22 сентября 2016 года № 3611. Утратило силу решением Индерского районного маслихата Атырауской области от 24 мая 2017 года № 111-VI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ff0000"/>
          <w:sz w:val="28"/>
        </w:rPr>
        <w:t>111-VI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на очередной 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3430, опубликовано 23 января 2016 года в газете "Дендер")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 на период амбулаторного лечения, оказывается ежемесячная социальная помощь без учета семейного дохода.";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 11" заменить словом и цифрой "приложению 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"5" в главе "5. Заключительное положение" заменить цифрой "6".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приложениями 16, 17,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Отменить решение районного маслихата от 11 июля 2016 года № 24-VІ "О внесении дополнения в решение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 и социальных программ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 от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года. Принято "__"________ 20__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 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47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49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51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  <w:bookmarkEnd w:id="5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 благоустройство жилища (водопровод, туалет, канализация, отопление, газ, ванна, лифт, телефон (нужное подчеркнуть)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59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63"/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должностного лица органа, уполномоченного заверять сведения о составе семьи ______________ (подпись)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69"/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7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7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7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7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7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7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7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7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7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8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8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8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8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50"/>
        <w:gridCol w:w="550"/>
        <w:gridCol w:w="2384"/>
        <w:gridCol w:w="338"/>
        <w:gridCol w:w="550"/>
        <w:gridCol w:w="831"/>
        <w:gridCol w:w="1186"/>
        <w:gridCol w:w="1186"/>
        <w:gridCol w:w="1186"/>
        <w:gridCol w:w="762"/>
        <w:gridCol w:w="550"/>
        <w:gridCol w:w="338"/>
        <w:gridCol w:w="975"/>
        <w:gridCol w:w="3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или об отказе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участковой комиссией материального положения заявителя на участие в проекте "Өрлеу"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(населенный пункт) 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________ человек, в том числе: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от 4 до 6 лет __человек;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7"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 xml:space="preserve"> № __ ____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 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№ 34-VI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 контракта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Обязанности сторон контракта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Права сторон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Ответственность сторон за неисполнение условий контракта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Непредвиденные обстоятельства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Прочие условия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Адреса и реквизиты сторон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6"/>
        <w:gridCol w:w="5514"/>
      </w:tblGrid>
      <w:tr>
        <w:trPr>
          <w:trHeight w:val="30" w:hRule="atLeast"/>
        </w:trPr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21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Место печати</w:t>
            </w:r>
          </w:p>
          <w:bookmarkEnd w:id="122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№ 34-VI очередной IV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проживания)</w:t>
      </w:r>
    </w:p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</w:t>
      </w:r>
    </w:p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консультанта по социальной работе: _______________ Дата__________________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предоставляемой помощи: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135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 Смета затрат: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137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8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  <w:bookmarkEnd w:id="141"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2"/>
    <w:bookmarkStart w:name="z2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</w:p>
    <w:bookmarkEnd w:id="143"/>
    <w:bookmarkStart w:name="z2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Дата "___" _________ 20 год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145"/>
    <w:bookmarkStart w:name="z2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146"/>
    <w:bookmarkStart w:name="z2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Start w:name="z2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Start w:name="z2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49"/>
    <w:bookmarkStart w:name="z2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назначении обусловленной денежной помощи по проекту "Өрлеу"</w:t>
      </w:r>
    </w:p>
    <w:bookmarkEnd w:id="152"/>
    <w:bookmarkStart w:name="z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153"/>
    <w:bookmarkStart w:name="z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 выявления факта недостоверных (поддельных) документов 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Start w:name="z2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155"/>
    <w:bookmarkStart w:name="z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56"/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57"/>
    <w:bookmarkStart w:name="z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80"/>
        <w:gridCol w:w="6040"/>
        <w:gridCol w:w="787"/>
        <w:gridCol w:w="787"/>
        <w:gridCol w:w="1280"/>
        <w:gridCol w:w="78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о прекращении выплаты обусловленной денежной помощи № ____ от "___" _______ 20 __ года отдела занятости и социальных программ по __________________ (району) </w:t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1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  <w:bookmarkEnd w:id="168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  <w:bookmarkEnd w:id="169"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  <w:bookmarkEnd w:id="170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1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  <w:bookmarkEnd w:id="17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"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  <w:bookmarkEnd w:id="180"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  <w:bookmarkEnd w:id="1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  <w:bookmarkEnd w:id="182"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3"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№ 34-VI очередной IV сессии районного маслихата от "24"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Проведенные беседы: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1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</w:tbl>
    <w:bookmarkStart w:name="z2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90"/>
    <w:bookmarkStart w:name="z2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191"/>
    <w:bookmarkStart w:name="z2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