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42c" w14:textId="9da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23 мая 2016 года № 120. Зарегистрировано Департаментом юстиции Атырауской области 1 июня 2016 года № 3533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"Об утверждении Правил продажи объектов приватизации"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>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Приватизировать имущества районной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мая 2016 года № 120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районной коммунальной собственности,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7859"/>
        <w:gridCol w:w="1345"/>
        <w:gridCol w:w="2668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YUTONG 952 A погрузчик-фронтальный, регистрационный номер AFD792E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2206, регистрационный номер Е784АХ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Б.Нысанбаева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2206, регистрационный номер Е488AW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М.Сиранова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21214, регистрационный номер 348АВ06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