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a1ab" w14:textId="3d1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Индерскому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апреля 2016 года № 16-VI. Зарегистрировано Департаментом юстиции Атырауской области 24 мая 2016 года № 3524. Утратило силу решением Индерского районного маслихата Атырауской области от 13 августа 2021 года № 42-VІI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Индерский районный маслихат на очередной 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захоронение и утилизацию твердых бытовых отходов по Индерскому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28 марта 2016 года № 361-V "Об утверждении тарифов на сбор, вывоз, захоронение и утилизацию коммунальных отходов по Индерскому району".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апреля 2016 года № 16-VІ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Индерскому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798"/>
        <w:gridCol w:w="2188"/>
        <w:gridCol w:w="3741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8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индивидуальных предпринимателей)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9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предприятии)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0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бюджетных учреждении)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твердых бытовых отходов: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2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"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