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5d76" w14:textId="5715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12 мая 2016 года № 116. Зарегистрировано Департаментом юстиции Атырауской области 24 мая 2016 года № 3523. Утратило силу постановлением акимата Индерского района Атырауской области от 22 февраля 2017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22.02.2017 № </w:t>
      </w:r>
      <w:r>
        <w:rPr>
          <w:rFonts w:ascii="Times New Roman"/>
          <w:b w:val="false"/>
          <w:i w:val="false"/>
          <w:color w:val="ff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Шамуратова Д.Д. – руководителя Аппарата акима Индерского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Индерского района от "12" мая 2016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Индерского района от "12" мая 2016 года № 116</w:t>
            </w:r>
          </w:p>
        </w:tc>
      </w:tr>
    </w:tbl>
    <w:bookmarkStart w:name="z1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акимата Индерского района</w:t>
      </w:r>
    </w:p>
    <w:bookmarkEnd w:id="0"/>
    <w:bookmarkStart w:name="z1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Индерского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акимом района или по его уполномочию одним из его заместителей или руководителем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Индерского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Индерского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Индерского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40"/>
        <w:gridCol w:w="2841"/>
        <w:gridCol w:w="506"/>
        <w:gridCol w:w="1440"/>
        <w:gridCol w:w="2869"/>
        <w:gridCol w:w="184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Индерского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Индерского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