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55234" w14:textId="0955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27 ноября 2013 года № 154-V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26 апреля 2016 года № 11-VІ. Зарегистрировано Департаментом юстиции Атырауской области 16 мая 2016 года № 3517. Утратило силу решением Индерского районного маслихата Атырауской области от 27 сентября 2022 года № 136-VІI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Индерского районного маслихата Атырауской области от 27.09.2022 № </w:t>
      </w:r>
      <w:r>
        <w:rPr>
          <w:rFonts w:ascii="Times New Roman"/>
          <w:b w:val="false"/>
          <w:i w:val="false"/>
          <w:color w:val="ff0000"/>
          <w:sz w:val="28"/>
        </w:rPr>
        <w:t>136-VІI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 и рассмотрев постановление районного акимата,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27 ноября 2013 года № 154-V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(зарегистрировано в реестре государственной регистрации нормативных правовых актов за № 2803, опубликовано 19 декабря 2013 года в газете "Дендер")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8 цифру "5 000" заменить цифрой "100 000";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9 цифру "5 000" заменить цифрой "100 000".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социальной политики, по делам молодежи, образования, культуры, здравоохранения (О. Дилмукашева).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действует до 31 декабря 2016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ІІ cессии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Уразгалиев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