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91895" w14:textId="d1918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дополнительном регламентировании порядка проведения мирных собраний, митингов, шествий, пикетов и демонстраций в Индерском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Индерского районного маслихата Атырауской области от 15 февраля 2016 года № 349-V. Зарегистрировано Департаментом юстиции Атырауской области 9 марта 2016 года № 3471. Утратило силу решением Индерского районного маслихата Атырауской области от 18 сентября 2020 года № 395-VI(вводится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Индерского районного маслихата Атырауской области от 18.09.2020 № </w:t>
      </w:r>
      <w:r>
        <w:rPr>
          <w:rFonts w:ascii="Times New Roman"/>
          <w:b w:val="false"/>
          <w:i w:val="false"/>
          <w:color w:val="ff0000"/>
          <w:sz w:val="28"/>
        </w:rPr>
        <w:t>395-VI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марта 1995 года "О порядке организации и проведения мирных собраний, митингов, шествий, пикетов и демонстраций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места и маршруты мирных собраний, митингов, шествий и демонстраций в Индерском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дополнительный порядок проведения мирных собраний, митингов, шествий, пикетов и демонстраций в Индерском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26 марта 2015 года № 266-V "О дополнительном регламентировании порядка проведения собраний, митингов, шествий, пикетов и демонстраций в Индерском районе" (зарегистрировано в реестре государственной регистрации нормативных правовых актов за № 3191, опубликовано 21 мая 2015 года в газете "Дендер).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Отменить решение районного маслихата от 13 января 2016 года № 344-V "О внесении изменении в решение районного маслихата от 26 марта 2015 года № 266-V "О дополнительном регламентировании порядка проведения собраний, митингов, шествий, пикетов и демонстраций в Индерском районе".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решения возложить на постоянную комиссию районного маслихата по вопросам социальной политики, образования, культуры, здравоохранения, по делам молодежи, правоохранения, депутатской этики (А. Доспаева).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внеочередной ХХХVІ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районного маслихата,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районного маслихата от 15 февраля 2016 года № 349-V 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проведения мирных собраний, митингов в Индерском районе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8"/>
        <w:gridCol w:w="3208"/>
        <w:gridCol w:w="5884"/>
      </w:tblGrid>
      <w:tr>
        <w:trPr>
          <w:trHeight w:val="30" w:hRule="atLeast"/>
        </w:trPr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7"/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5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</w:t>
            </w:r>
          </w:p>
        </w:tc>
      </w:tr>
      <w:tr>
        <w:trPr>
          <w:trHeight w:val="30" w:hRule="atLeast"/>
        </w:trPr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"/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Индерборский</w:t>
            </w:r>
          </w:p>
        </w:tc>
        <w:tc>
          <w:tcPr>
            <w:tcW w:w="5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Тухфатова , Парк Победы </w:t>
            </w:r>
          </w:p>
        </w:tc>
      </w:tr>
      <w:tr>
        <w:trPr>
          <w:trHeight w:val="30" w:hRule="atLeast"/>
        </w:trPr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"/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Индерборский</w:t>
            </w:r>
          </w:p>
        </w:tc>
        <w:tc>
          <w:tcPr>
            <w:tcW w:w="5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Кунаева, Парк отдыха 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Маршруты проведения шествий и демонстраций в Индерском районе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4"/>
        <w:gridCol w:w="1044"/>
        <w:gridCol w:w="10212"/>
      </w:tblGrid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1"/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"/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Индерборский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дома № 24 по улице Кунаева до здания государственного учреждения "Аппарат акима Индерского районного акимата" расположенного по улице Кунаева дом № 12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"/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Индерборский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здания государственного казенного коммунального предприятия "Индер-Мадениет" Аппарата акима поселка Индербор Индерского района расположенного по улица Бейбитшилик дом № 1 до обелиска воинам падшим в Великой Отечественной войне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районного маслихата от 15 февраля 2016 года №349-V</w:t>
            </w:r>
          </w:p>
        </w:tc>
      </w:tr>
    </w:tbl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Дополнительный порядок проведения мирных собраний, митингов, шествий, пикетов и демонстраций в Индерском районе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 проведении мирных собраний, митингов, шествий, пикетов или демонстраций организаторы, а также иные участники обязаны соблюдать общественный порядок.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Организаторами и участниками мероприятия не допускается: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препятствование движению транспорта и пешехода;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создание помех для бесперебойного функционирования объектов инфраструктуры населенного пункта;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установление юрт, палаток, иных временных сооружений без согласования с местными исполнительными органами района;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вмешиваться в любой форме в деятельность представителей государственных органов, обеспечивающих общественный порядок при проведении мероприятий;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нанесение ущерба зеленым насаждениям, малым архитектурным формам;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иметь при себе холодное, огнестрельное и иное оружие, а также специально подготовленные или приспособленные предметы, могущие могут быть использованными против жизни и здоровья людей, для причинения материального ущерба гражданам и собственности юридических лиц;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участие в состоянии алкогольного и наркотического опьянения. 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местах проведения мирного собрания, митинга, шествия, пикета или демонстрации не допускается: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распитие алкогольных напитков, употребление наркотических средств, психотропных веществ и их аналогов;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использование транспарантов, лозунгов, иных материалов (визуальных, аудио/видео), публичные выступления, содержащие призывы к нарушению общественного порядка, совершению преступлений, а также оскорблений в адрес кого бы то ни было.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Пикеты проводяться в соответствии с целями, указанными в заявлении, в определенные сроки и обусловленном месте.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пикетировании разрешается: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сидеть, стоять у пикетируемого объекта;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использовать средства наглядной агитации;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выкрикивать краткие лозунги, слоганы по теме пикета.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продолжения пикета в иной форме митинга, мирного собрания, шествия и демонстрации требуется получение в установленном порядке разрешение местного исполнительного органа района.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случае, когда получен отказ местного исполнительного органа района в проведении мирного собрания, митинга, шествия, пикета и демонстрации или когда состоялось решение о его запрещении, организаторы незамедлительно принимают меры по отмене всех подготовительных мероприятий и по надлежащему оповещению об этом потенциальных участников. 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 допускается проводить мирное собрание, митинг, шествие, пикетирование или демонстрацию, если целью их проведения является насильственное изменение конституционного строя, нарушение целостности Республики, подрыв безопасности государства, разжигание социальной, расовой, национальной, религиозной, сословной и родовой розни, а также нарушение других положений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, законов и иных нормативных актов Республики Казахстан, либо их проведение угрожает общественному порядку и безопасности граждан. 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Мирные собрания, митинги, шествия, пикеты и демонстрации прекращаются по требованию представителя местного исполнительного органа района, если: не было подано заявление, состоялось решение о запрещении, нарушен порядок их проведения, а также при возникновении опасности для жизни и здоровья граждан, нарушении общественного порядка.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случае отказа от выполнения законных требований представителя местного исполнительного органа района по его указанию органами внутренних дел принимаются необходимые меры по прекращению мирного собрания, митинга, шествия, пикетирования и демонстрации.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Лица, нарушившие установленный порядок организации и проведения мирных собраний, митингов, шествий, пикетов и демонстраций, несут ответственность в соответствии с законодательством Республики Казахстан. 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Материальный ущерб, причиненный во время проведения мирных собраний, митингов, шествий, пикетов и демонстраций их участниками гражданам, общественным объединениям, государству, подлежит возмещению в установленном порядке законодательством Республики Казахстан.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Все дополнительно возникшие затраты, в том числе по охране общественного порядка, предоставлению помещений, санитарной очистке, освещению и радиофицированию места проведения мирного собрания, митинга, шествия, пикета и демонстрации, возмещаются их организаторами.</w:t>
      </w:r>
    </w:p>
    <w:bookmarkEnd w:id="3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