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eaa6" w14:textId="7fce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ноября 2013 года № 155-V "Об утверждений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февраля 2016 года № 351-V. Зарегистрировано Департаментом юстиции Атырауской области 3 марта 2016 года № 3469.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</w:t>
      </w:r>
      <w:r>
        <w:rPr>
          <w:rFonts w:ascii="Times New Roman"/>
          <w:b w:val="false"/>
          <w:i w:val="false"/>
          <w:color w:val="000000"/>
          <w:sz w:val="28"/>
        </w:rPr>
        <w:t>утверждении Типовых правил оказания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155-V "Об утверждений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2799, опубликовано 12 декабря 2013 года в газете "Дендер")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и слово "10 (десять)" заменить цифрой и словом "100 (сто)".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