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1b81" w14:textId="1ec1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3 октября 2016 года № 32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15 декабря 2016 года № 41. Зарегистрировано Департаментом юстиции Атырауской области 27 декабря 2016 года № 3725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представления главного государственного ветеринарно-санитарного инспектора государственного учреждения "Кызылкогинская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226 от 17 ноября 2016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3 октября 2016 года № 32 "Об установлении ограничительных мероприятий" (зарегистрированый в Реестре госдарственной ресгистрации нормативных правовых актов № 3636, опубликованное в районной газете "Кызылкога" 13 октября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Игали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