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706d" w14:textId="eb87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Уильского сельского округа Кызылкогинского района Атырауской области от 3 октября 2016 года № 32. Зарегистрировано Департаментом юстиции Атырауской области 10 октября 2016 года № 3636. Утратило силу решением акима Уильского сельского округа Кызылкогинского района Атырауской области от 15 декабря 2016 года № 41</w:t>
      </w:r>
    </w:p>
    <w:p>
      <w:pPr>
        <w:spacing w:after="0"/>
        <w:ind w:left="0"/>
        <w:jc w:val="left"/>
      </w:pPr>
      <w:r>
        <w:rPr>
          <w:rFonts w:ascii="Times New Roman"/>
          <w:b w:val="false"/>
          <w:i w:val="false"/>
          <w:color w:val="ff0000"/>
          <w:sz w:val="28"/>
        </w:rPr>
        <w:t xml:space="preserve">      Сноска. Утратило силу решением акима Уильского сельского округа Кызылкогинского района Атырауской области от 15.12.2016 № </w:t>
      </w:r>
      <w:r>
        <w:rPr>
          <w:rFonts w:ascii="Times New Roman"/>
          <w:b w:val="false"/>
          <w:i w:val="false"/>
          <w:color w:val="ff0000"/>
          <w:sz w:val="28"/>
        </w:rPr>
        <w:t>41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26 сентября 2016 года № 184, аким Уильского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В связи с возникновением болезни пастереллез установить ограничительные мероприятий на территории селе Жаскайрат и товарищества с ограниченной ответственностью "Овцеплемзавод Жаскайрат".</w:t>
      </w:r>
      <w:r>
        <w:br/>
      </w:r>
      <w:r>
        <w:rPr>
          <w:rFonts w:ascii="Times New Roman"/>
          <w:b w:val="false"/>
          <w:i w:val="false"/>
          <w:color w:val="000000"/>
          <w:sz w:val="28"/>
        </w:rPr>
        <w:t>
      </w:t>
      </w:r>
      <w:r>
        <w:rPr>
          <w:rFonts w:ascii="Times New Roman"/>
          <w:b w:val="false"/>
          <w:i w:val="false"/>
          <w:color w:val="000000"/>
          <w:sz w:val="28"/>
        </w:rPr>
        <w:t>2.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"Кзылкогинское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Министерстово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Игали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br/>
            </w:r>
            <w:r>
              <w:rPr>
                <w:rFonts w:ascii="Times New Roman"/>
                <w:b w:val="false"/>
                <w:i/>
                <w:color w:val="000000"/>
                <w:sz w:val="20"/>
              </w:rPr>
              <w:t xml:space="preserve">главного врача </w:t>
            </w:r>
            <w:r>
              <w:rPr>
                <w:rFonts w:ascii="Times New Roman"/>
                <w:b w:val="false"/>
                <w:i/>
                <w:color w:val="000000"/>
                <w:sz w:val="20"/>
              </w:rPr>
              <w:t>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"Кызылкогинская центральная</w:t>
            </w:r>
            <w:r>
              <w:br/>
            </w:r>
            <w:r>
              <w:rPr>
                <w:rFonts w:ascii="Times New Roman"/>
                <w:b w:val="false"/>
                <w:i/>
                <w:color w:val="000000"/>
                <w:sz w:val="20"/>
              </w:rPr>
              <w:t>районная больница"</w:t>
            </w:r>
            <w:r>
              <w:br/>
            </w:r>
            <w:r>
              <w:rPr>
                <w:rFonts w:ascii="Times New Roman"/>
                <w:b w:val="false"/>
                <w:i/>
                <w:color w:val="000000"/>
                <w:sz w:val="20"/>
              </w:rPr>
              <w:t>Управления здравоохранения</w:t>
            </w:r>
            <w:r>
              <w:br/>
            </w:r>
            <w:r>
              <w:rPr>
                <w:rFonts w:ascii="Times New Roman"/>
                <w:b w:val="false"/>
                <w:i/>
                <w:color w:val="000000"/>
                <w:sz w:val="20"/>
              </w:rPr>
              <w:t>Атырауской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Акжамалова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"3" октября 2016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"Кзылкогинское районное</w:t>
            </w:r>
            <w:r>
              <w:br/>
            </w:r>
            <w:r>
              <w:rPr>
                <w:rFonts w:ascii="Times New Roman"/>
                <w:b w:val="false"/>
                <w:i/>
                <w:color w:val="000000"/>
                <w:sz w:val="20"/>
              </w:rPr>
              <w:t xml:space="preserve">управление по </w:t>
            </w:r>
            <w:r>
              <w:rPr>
                <w:rFonts w:ascii="Times New Roman"/>
                <w:b w:val="false"/>
                <w:i/>
                <w:color w:val="000000"/>
                <w:sz w:val="20"/>
              </w:rPr>
              <w:t>защите прав</w:t>
            </w:r>
            <w:r>
              <w:br/>
            </w:r>
            <w:r>
              <w:rPr>
                <w:rFonts w:ascii="Times New Roman"/>
                <w:b w:val="false"/>
                <w:i/>
                <w:color w:val="000000"/>
                <w:sz w:val="20"/>
              </w:rPr>
              <w:t>потребителей Департамента по</w:t>
            </w:r>
            <w:r>
              <w:br/>
            </w:r>
            <w:r>
              <w:rPr>
                <w:rFonts w:ascii="Times New Roman"/>
                <w:b w:val="false"/>
                <w:i/>
                <w:color w:val="000000"/>
                <w:sz w:val="20"/>
              </w:rPr>
              <w:t>защите прав потребителей</w:t>
            </w:r>
            <w:r>
              <w:br/>
            </w:r>
            <w:r>
              <w:rPr>
                <w:rFonts w:ascii="Times New Roman"/>
                <w:b w:val="false"/>
                <w:i/>
                <w:color w:val="000000"/>
                <w:sz w:val="20"/>
              </w:rPr>
              <w:t xml:space="preserve">Атырауской </w:t>
            </w:r>
            <w:r>
              <w:rPr>
                <w:rFonts w:ascii="Times New Roman"/>
                <w:b w:val="false"/>
                <w:i/>
                <w:color w:val="000000"/>
                <w:sz w:val="20"/>
              </w:rPr>
              <w:t>области Комитета</w:t>
            </w:r>
            <w:r>
              <w:br/>
            </w:r>
            <w:r>
              <w:rPr>
                <w:rFonts w:ascii="Times New Roman"/>
                <w:b w:val="false"/>
                <w:i/>
                <w:color w:val="000000"/>
                <w:sz w:val="20"/>
              </w:rPr>
              <w:t>по защите прав потребителей</w:t>
            </w:r>
            <w:r>
              <w:br/>
            </w:r>
            <w:r>
              <w:rPr>
                <w:rFonts w:ascii="Times New Roman"/>
                <w:b w:val="false"/>
                <w:i/>
                <w:color w:val="000000"/>
                <w:sz w:val="20"/>
              </w:rPr>
              <w:t>Министерстово национальной</w:t>
            </w:r>
            <w:r>
              <w:br/>
            </w:r>
            <w:r>
              <w:rPr>
                <w:rFonts w:ascii="Times New Roman"/>
                <w:b w:val="false"/>
                <w:i/>
                <w:color w:val="000000"/>
                <w:sz w:val="20"/>
              </w:rPr>
              <w:t xml:space="preserve">экономики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"3" октября 2016 год</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