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c093" w14:textId="5f0c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Жангельдинского сельского округа Кызылкогинского района Атырауской области от 25 ноября 2016 года № 24. Зарегистрировано Департаментом юстиции Атырауской области 5 декабря 2016 года № 3694. Утратило силу решением акима Жангельдинского сельского округа Кызылкогинского района Атырауской области от 11 января 2017 года № 1</w:t>
      </w:r>
    </w:p>
    <w:p>
      <w:pPr>
        <w:spacing w:after="0"/>
        <w:ind w:left="0"/>
        <w:jc w:val="left"/>
      </w:pPr>
      <w:r>
        <w:rPr>
          <w:rFonts w:ascii="Times New Roman"/>
          <w:b w:val="false"/>
          <w:i w:val="false"/>
          <w:color w:val="ff0000"/>
          <w:sz w:val="28"/>
        </w:rPr>
        <w:t xml:space="preserve">      Сноска. Утратило силу решением акима Жангельдинского сельского округа Кызылкогинского района Атырауской области от 11.01.2017 № </w:t>
      </w:r>
      <w:r>
        <w:rPr>
          <w:rFonts w:ascii="Times New Roman"/>
          <w:b w:val="false"/>
          <w:i w:val="false"/>
          <w:color w:val="ff0000"/>
          <w:sz w:val="28"/>
        </w:rPr>
        <w:t>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28 октября 2016 года № 208, аким Жангельдинского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пастереллез установить ограничительные мероприятий на территории крестьянского хозяйства "Әділ".</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"25" ноября 2016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"Кзылкогинское районное</w:t>
            </w:r>
            <w:r>
              <w:br/>
            </w:r>
            <w:r>
              <w:rPr>
                <w:rFonts w:ascii="Times New Roman"/>
                <w:b w:val="false"/>
                <w:i/>
                <w:color w:val="000000"/>
                <w:sz w:val="20"/>
              </w:rPr>
              <w:t>управление по защите прав</w:t>
            </w:r>
            <w:r>
              <w:br/>
            </w:r>
            <w:r>
              <w:rPr>
                <w:rFonts w:ascii="Times New Roman"/>
                <w:b w:val="false"/>
                <w:i/>
                <w:color w:val="000000"/>
                <w:sz w:val="20"/>
              </w:rPr>
              <w:t>потребителей Департамента</w:t>
            </w:r>
            <w:r>
              <w:br/>
            </w:r>
            <w:r>
              <w:rPr>
                <w:rFonts w:ascii="Times New Roman"/>
                <w:b w:val="false"/>
                <w:i/>
                <w:color w:val="000000"/>
                <w:sz w:val="20"/>
              </w:rPr>
              <w:t>по защите прав потребителей</w:t>
            </w:r>
            <w:r>
              <w:br/>
            </w:r>
            <w:r>
              <w:rPr>
                <w:rFonts w:ascii="Times New Roman"/>
                <w:b w:val="false"/>
                <w:i/>
                <w:color w:val="000000"/>
                <w:sz w:val="20"/>
              </w:rPr>
              <w:t>Атырауской области Комитета</w:t>
            </w:r>
            <w:r>
              <w:br/>
            </w:r>
            <w:r>
              <w:rPr>
                <w:rFonts w:ascii="Times New Roman"/>
                <w:b w:val="false"/>
                <w:i/>
                <w:color w:val="000000"/>
                <w:sz w:val="20"/>
              </w:rPr>
              <w:t>по защите прав потребителей</w:t>
            </w:r>
            <w:r>
              <w:br/>
            </w:r>
            <w:r>
              <w:rPr>
                <w:rFonts w:ascii="Times New Roman"/>
                <w:b w:val="false"/>
                <w:i/>
                <w:color w:val="000000"/>
                <w:sz w:val="20"/>
              </w:rPr>
              <w:t>Министерства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"25" ноября 2016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