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80af" w14:textId="217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21 декабря 2016 года № 250. Зарегистрировано Департаментом юстиции Атырауской области 17 января 2017 года № 3764. Утратило силу постановлением акимата Кызылкогинского района Атырауской области от 14 июня 2023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Кызылкогинского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Олжагалиева 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