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7aa6" w14:textId="0517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районного маслихата от 21 декабря 2015 года № ХХХVI-4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28 сентября 2015 года № V-9. Зарегистрировано Департаментом юстиции Атырауской области 24 октября 2016 года № 3652. Утратило силу решением Кызылкогинского районного маслихата Атырауской области от 31 мая 2017 года № VII-3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Кызылкогинского районного маслихата Атырауской области от 31.05.2017 № </w:t>
      </w:r>
      <w:r>
        <w:rPr>
          <w:rFonts w:ascii="Times New Roman"/>
          <w:b w:val="false"/>
          <w:i w:val="false"/>
          <w:color w:val="ff0000"/>
          <w:sz w:val="28"/>
        </w:rPr>
        <w:t>VII-3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c постановлением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ХХХVI-4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3429, опубликовано 28 января 2016 года в газете "Қызылқоға")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правилах оказания социальной помощи, установления размеров и определения перечня отдельных категорий нуждающихся граждан: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"7-1. Больным с различной формой туберкулеза, оказывается ежемесячная социальная помощь без учета семейного дохода.";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и цифры "приложениям 8, 9" заменить словом и цифрой "приложению 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и цифры "приложениям 10, 11" заменить словом и цифрой "приложению 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"35. После определения права на получения ОДП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№385 "Об утверждении форм документов для участия в проекте "Өрлеу" (зарегистрированный в реестре государственной регистрации нормативных правовых актов за № 13773)";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"5-1. Порядок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44-1. Отчеты о заключенных социальных контрактах активизации семьи и социальных контрактах, о назначении и выплате обусловленной денежной помощи, сведения о получателях обусловленной денежной помощи и ежемесячный отчет ассистента о сопровождении социального контракта активизации семьи заполняются по формам согласно приложениям 16, 17, 18, 19.".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дополнить приложениями 16, 17, 18, 19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данного решения возложить на постоянную комиссию районного маслихата по социальным вопросам, гендерной политике, по делам молодежи и связи с неправительственными организациями (А. Есенжанов).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2016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претендента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специалиста отдела занятости и социальных программ _______________________________________________________________________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_____________________________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гражданина(ки): ________________________________________________________________________________________________________________________________________________________________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  <w:bookmarkEnd w:id="1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  <w:bookmarkEnd w:id="1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  <w:bookmarkEnd w:id="1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  <w:bookmarkEnd w:id="1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Претендент: ___________________________________________________________________________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______________________________________________________________________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___________________________________________________________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________________________________________________________________________________________________________________________________________________________________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Проблемы (трудности на сегодняшний день)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гражданина(ки) ________________________________________________________________________________________________________________________________________________________________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сторон: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Претендент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социальных программ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 (подпись)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_________________(дата)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отдел занятости и социальных программ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проживающего по адресу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(улица, № дома и квартиры, телефон) документ удостоверение личности №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банковский счет № __________________________________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лицевого счета ___________________________________</w:t>
      </w:r>
    </w:p>
    <w:bookmarkEnd w:id="36"/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принять меня (мою семью) в проект "Өрлеу" и назначить обусловленную денежную помощь на основании социального контракта активизации семьи.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Моя семья (включая меня) состоит из _____ человек.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Одновременно прошу рассмотреть возможность предоставления в соответствии с законодательством Республики Казахстан мне и членам моей семьи:</w:t>
      </w:r>
      <w:r>
        <w:br/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служебных отметок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приняты "____"__________20__ года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лица, принявшего документы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 Регистрационный номер заявителя (семьи)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прилагаемыми документами переданы в участковую комиссию "__"__________ 20__ года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"__"________ 20__ года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 Фамилия, имя, отчество (при его наличии) и подпись члена участковой комиссии, принявшего документы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Отметка уполномоченного органа о дате приема документов от акима поселка, села, сельского округа "__"_________ 20__ года,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_______________________________________________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 _ _ _ _ _ _ _ _ _ _ _ _ __ _ _ _ _ _ _ _ _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гражданина(ки) ________________с прилагаемыми документами в количестве___ штук, с регистрационным номером семьи ________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"____" _____________20__ года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 на участие в проекте "Өрлеу"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82"/>
        <w:gridCol w:w="382"/>
        <w:gridCol w:w="4749"/>
        <w:gridCol w:w="2150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Посещают ли дети дошкольного возраста дошкольную организацию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553"/>
        <w:gridCol w:w="4019"/>
        <w:gridCol w:w="837"/>
        <w:gridCol w:w="838"/>
        <w:gridCol w:w="838"/>
        <w:gridCol w:w="372"/>
        <w:gridCol w:w="372"/>
        <w:gridCol w:w="6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квадратных метров; форма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ветхое, аварийное, без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 дома (кирпичный, деревянный, каркасно-камышитовый, саманный, саманный без фундамента, из подручных материалов, времянка, юрта)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благоустройство жилища (водопровод, туалет, канализация, отопление, газ, ванна, лифт, телефон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________________________________________________________________________________________________________________________________________________________________ заявитель ________________________________________________________________________________ супруг (супруга)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________________________________________________________________________________ другие родственники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ребенком-инвалидом до 16 лет специальных социальных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________________________________________________________________________________Ваша оценка материального положения семьи: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 принадлежностями.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каких государственных мерах содействия занятости Вы можете принять участие:</w:t>
      </w:r>
      <w:r>
        <w:br/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 вакансии;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 инфраструктурных проектов;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 квалификации);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________________________________________________ _________ (дата) (Фамилия, имя, отчество (при его наличии) заявителя) (подпись)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</w:t>
      </w:r>
    </w:p>
    <w:bookmarkEnd w:id="63"/>
    <w:bookmarkStart w:name="z11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64"/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 ____________________________ (Фамилия, имя, отчество (при его наличии) заявителя) (домашний адрес, телефон)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593"/>
        <w:gridCol w:w="5873"/>
        <w:gridCol w:w="2037"/>
        <w:gridCol w:w="115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6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_________________</w:t>
      </w:r>
    </w:p>
    <w:bookmarkEnd w:id="67"/>
    <w:bookmarkStart w:name="z1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</w:p>
    <w:bookmarkEnd w:id="68"/>
    <w:bookmarkStart w:name="z1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</w:t>
      </w:r>
    </w:p>
    <w:bookmarkEnd w:id="69"/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должностного лица органа,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заверять сведения о составе семьи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__________</w:t>
      </w:r>
    </w:p>
    <w:bookmarkEnd w:id="71"/>
    <w:bookmarkStart w:name="z13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  <w:bookmarkEnd w:id="7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  <w:bookmarkEnd w:id="7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  <w:bookmarkEnd w:id="7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  <w:bookmarkEnd w:id="7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  <w:bookmarkEnd w:id="7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  <w:bookmarkEnd w:id="7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  <w:bookmarkEnd w:id="7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  <w:bookmarkEnd w:id="8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  <w:bookmarkEnd w:id="8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  <w:bookmarkEnd w:id="8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bookmarkEnd w:id="8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  <w:bookmarkEnd w:id="8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8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______________________________</w:t>
      </w:r>
    </w:p>
    <w:bookmarkEnd w:id="86"/>
    <w:bookmarkStart w:name="z14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___________________________________________</w:t>
      </w:r>
    </w:p>
    <w:bookmarkEnd w:id="87"/>
    <w:bookmarkStart w:name="z14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 (при его наличии) акима поселка, села, сельского округа или иного должностного лица органа, уполномоченного подтверждать сведения о размере личного подсобного хозяйства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 и членов семьи в государственные информационные системы</w:t>
      </w:r>
    </w:p>
    <w:bookmarkEnd w:id="89"/>
    <w:bookmarkStart w:name="z15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(далее – ИИН)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сведений:</w:t>
      </w:r>
    </w:p>
    <w:bookmarkEnd w:id="90"/>
    <w:bookmarkStart w:name="z15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удостоверяющих личность;</w:t>
      </w:r>
    </w:p>
    <w:bookmarkEnd w:id="91"/>
    <w:bookmarkStart w:name="z1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</w:p>
    <w:bookmarkEnd w:id="92"/>
    <w:bookmarkStart w:name="z15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</w:p>
    <w:bookmarkEnd w:id="93"/>
    <w:bookmarkStart w:name="z15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bookmarkEnd w:id="94"/>
    <w:bookmarkStart w:name="z15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 установлении опеки (попечительства) над ребенком;</w:t>
      </w:r>
    </w:p>
    <w:bookmarkEnd w:id="95"/>
    <w:bookmarkStart w:name="z15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 подтверждении инвалидности;</w:t>
      </w:r>
    </w:p>
    <w:bookmarkEnd w:id="96"/>
    <w:bookmarkStart w:name="z15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 доходах (заработная плата, социальные выплаты, доходы от предпринимательской деятельности);</w:t>
      </w:r>
    </w:p>
    <w:bookmarkEnd w:id="97"/>
    <w:bookmarkStart w:name="z15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 наличии стипендии;</w:t>
      </w:r>
    </w:p>
    <w:bookmarkEnd w:id="98"/>
    <w:bookmarkStart w:name="z16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 наличии и количестве личного подсобного хозяйства;</w:t>
      </w:r>
    </w:p>
    <w:bookmarkEnd w:id="99"/>
    <w:bookmarkStart w:name="z16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статусе индивидуального предпринимателя.</w:t>
      </w:r>
    </w:p>
    <w:bookmarkEnd w:id="100"/>
    <w:bookmarkStart w:name="z16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514"/>
        <w:gridCol w:w="712"/>
        <w:gridCol w:w="2230"/>
        <w:gridCol w:w="316"/>
        <w:gridCol w:w="514"/>
        <w:gridCol w:w="778"/>
        <w:gridCol w:w="1109"/>
        <w:gridCol w:w="911"/>
        <w:gridCol w:w="1705"/>
        <w:gridCol w:w="713"/>
        <w:gridCol w:w="515"/>
        <w:gridCol w:w="317"/>
        <w:gridCol w:w="912"/>
        <w:gridCol w:w="318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детей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участковую комиссию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 участковой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ОЗСП о назначении или об отказе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Учитываемый совокупный доход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"28" сентября 2016 года № V-9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участковой комиссией материального положения заявителя на участие в проекте "Өрлеу"</w:t>
      </w:r>
    </w:p>
    <w:bookmarkEnd w:id="104"/>
    <w:bookmarkStart w:name="z1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 года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</w:p>
    <w:bookmarkEnd w:id="105"/>
    <w:bookmarkStart w:name="z17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 заявителя</w:t>
      </w:r>
    </w:p>
    <w:bookmarkEnd w:id="106"/>
    <w:bookmarkStart w:name="z17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и место рождения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Место работы, должность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Среднемесячный доход гражданина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Среднедушевой доход семьи 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Состав семьи (учитываются фактически проживающие в семье) ________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078"/>
        <w:gridCol w:w="479"/>
        <w:gridCol w:w="848"/>
        <w:gridCol w:w="294"/>
        <w:gridCol w:w="1463"/>
        <w:gridCol w:w="479"/>
        <w:gridCol w:w="479"/>
        <w:gridCol w:w="1773"/>
        <w:gridCol w:w="4113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8"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занятость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bookmarkEnd w:id="109"/>
    <w:bookmarkStart w:name="z18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</w:p>
    <w:bookmarkEnd w:id="110"/>
    <w:bookmarkStart w:name="z18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Незанятые по причинам, предусмотренным подпунктом 2) пункта 2 статьи 2 Закона от 17 июля 2001 года "О государственной адресной социальной помощи" _______ человек.</w:t>
      </w:r>
    </w:p>
    <w:bookmarkEnd w:id="111"/>
    <w:bookmarkStart w:name="z18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 свободы) ______ человек.</w:t>
      </w:r>
    </w:p>
    <w:bookmarkEnd w:id="112"/>
    <w:bookmarkStart w:name="z18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 числе:</w:t>
      </w:r>
    </w:p>
    <w:bookmarkEnd w:id="113"/>
    <w:bookmarkStart w:name="z1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 человек;</w:t>
      </w:r>
    </w:p>
    <w:bookmarkEnd w:id="114"/>
    <w:bookmarkStart w:name="z1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bookmarkEnd w:id="115"/>
    <w:bookmarkStart w:name="z1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Наличие социального контракта в рамках Дорожной карты занятости 2020:___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(Фамилия, имя, отчество (при его наличии)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(Фамилия, имя, отчество (при его наличии)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Получение обусловленных денежных пособий из Общественного фонда "Бота":</w:t>
      </w:r>
      <w:r>
        <w:br/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от 4 до 6 лет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Условия проживания (общежитие, арендное, приватизированное жилье, служебное жилье, жилой кооператив, индивидуальный жилой дом или иное) (нужное указать)</w:t>
      </w:r>
    </w:p>
    <w:bookmarkEnd w:id="117"/>
    <w:bookmarkStart w:name="z1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</w:t>
      </w:r>
    </w:p>
    <w:bookmarkEnd w:id="118"/>
    <w:bookmarkStart w:name="z1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 в месяц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9"/>
    <w:bookmarkStart w:name="z1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500"/>
        <w:gridCol w:w="510"/>
        <w:gridCol w:w="2278"/>
        <w:gridCol w:w="4699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21"/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3 месяца, предшествующему месяцу обращения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Наличие:</w:t>
      </w:r>
    </w:p>
    <w:bookmarkEnd w:id="122"/>
    <w:bookmarkStart w:name="z19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 ______________________________________________________</w:t>
      </w:r>
    </w:p>
    <w:bookmarkEnd w:id="123"/>
    <w:bookmarkStart w:name="z19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__________________________________________________________________________иного жилья, кроме занимаемого в настоящее время (заявленные доходы от его эксплуатации) ________________________________________________________________________________________________________________________________________________________________ 13. Иные доходы семьи (форма, сумма, источник):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 14. Видимые признаки нуждаемости (состояние мебели, жилья, электропроводки)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4"/>
    <w:bookmarkStart w:name="z20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Видимые признаки благополучия (тарелка спутниковой антенны, кондиционер, свежий дорогой ремонт) </w:t>
      </w:r>
    </w:p>
    <w:bookmarkEnd w:id="125"/>
    <w:bookmarkStart w:name="z20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 16. Санитарно-эпидемиологические условия проживания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 17. Другие наблюдения участковой комиссии: _____________________________</w:t>
      </w:r>
    </w:p>
    <w:bookmarkEnd w:id="126"/>
    <w:bookmarkStart w:name="z20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bookmarkEnd w:id="127"/>
    <w:bookmarkStart w:name="z20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bookmarkEnd w:id="128"/>
    <w:bookmarkStart w:name="z20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bookmarkEnd w:id="129"/>
    <w:bookmarkStart w:name="z20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</w:p>
    <w:bookmarkEnd w:id="130"/>
    <w:bookmarkStart w:name="z20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заявителя ________</w:t>
      </w:r>
    </w:p>
    <w:bookmarkEnd w:id="131"/>
    <w:bookmarkStart w:name="z20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(или одного из членов семьи).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участковой комиссии на участие заявителя в проекте "Өрлеу"</w:t>
      </w:r>
      <w:r>
        <w:br/>
      </w:r>
      <w:r>
        <w:rPr>
          <w:rFonts w:ascii="Times New Roman"/>
          <w:b/>
          <w:i w:val="false"/>
          <w:color w:val="000000"/>
        </w:rPr>
        <w:t>№ ______ ____________ 20__ года</w:t>
      </w:r>
    </w:p>
    <w:bookmarkEnd w:id="133"/>
    <w:bookmarkStart w:name="z21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 заявление и прилагаемые к нему документы семьи (заявителя)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 включения семьи в проект "Өрлеу".</w:t>
      </w:r>
    </w:p>
    <w:bookmarkEnd w:id="134"/>
    <w:bookmarkStart w:name="z21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</w:p>
    <w:bookmarkEnd w:id="135"/>
    <w:bookmarkStart w:name="z21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_______________________________</w:t>
      </w:r>
    </w:p>
    <w:bookmarkEnd w:id="136"/>
    <w:bookmarkStart w:name="z21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</w:p>
    <w:bookmarkEnd w:id="137"/>
    <w:bookmarkStart w:name="z21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</w:p>
    <w:bookmarkEnd w:id="138"/>
    <w:bookmarkStart w:name="z21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в количестве ____ штук </w:t>
      </w:r>
    </w:p>
    <w:bookmarkEnd w:id="139"/>
    <w:bookmarkStart w:name="z21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года ______________________________________</w:t>
      </w:r>
    </w:p>
    <w:bookmarkEnd w:id="140"/>
    <w:bookmarkStart w:name="z21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акима поселка, села, сельского округа или работника отдела занятости и социальных программ, принявшего документы.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bookmarkEnd w:id="142"/>
    <w:bookmarkStart w:name="z22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 №____ "_____"_____________20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заключения)</w:t>
      </w:r>
    </w:p>
    <w:bookmarkEnd w:id="143"/>
    <w:bookmarkStart w:name="z22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в лице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уполномоченного представителя) именуемый в дальнейшем "отдел занятости и социальных программ", с одной стороны, и гражданин(-ка),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наименование, серия, номер документа, документа, удостоверяющего личность, индивидуальный идентификационный номер, кем и когда выдан) выступающий(-ая) от лица семьи – участник проекта "Өрлеу" и проживающий(-ая) по адресу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именуемый(-ая) в дальнейшем "участник", с другой стороны, заключили настоящий социальный контракт активизации семьи (далее – контракт) на участие в проекте "Өрлеу" о нижеследующем:</w:t>
      </w:r>
    </w:p>
    <w:bookmarkEnd w:id="144"/>
    <w:bookmarkStart w:name="z22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bookmarkEnd w:id="145"/>
    <w:bookmarkStart w:name="z22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</w:p>
    <w:bookmarkEnd w:id="146"/>
    <w:bookmarkStart w:name="z22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 контракта</w:t>
      </w:r>
    </w:p>
    <w:bookmarkEnd w:id="147"/>
    <w:bookmarkStart w:name="z22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Районный/городской отдел занятости и социальных программ:</w:t>
      </w:r>
    </w:p>
    <w:bookmarkEnd w:id="148"/>
    <w:bookmarkStart w:name="z23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</w:p>
    <w:bookmarkEnd w:id="149"/>
    <w:bookmarkStart w:name="z23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членов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ежемесячно в размере___________ (___________________________)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</w:p>
    <w:bookmarkEnd w:id="150"/>
    <w:bookmarkStart w:name="z23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период с ________________________по _____________________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единовременно в размере ___________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тенге на ______________________________________________________________;</w:t>
      </w:r>
    </w:p>
    <w:bookmarkEnd w:id="151"/>
    <w:bookmarkStart w:name="z23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bookmarkEnd w:id="152"/>
    <w:bookmarkStart w:name="z23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</w:p>
    <w:bookmarkEnd w:id="153"/>
    <w:bookmarkStart w:name="z23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содействует выходу семьи (лица) на самообеспечение и обеспечивает сопровождение в течение всего срока действия контракта;</w:t>
      </w:r>
    </w:p>
    <w:bookmarkEnd w:id="154"/>
    <w:bookmarkStart w:name="z23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bookmarkEnd w:id="155"/>
    <w:bookmarkStart w:name="z23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</w:p>
    <w:bookmarkEnd w:id="156"/>
    <w:bookmarkStart w:name="z23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выполняют условия социального(-ых) контракта(-ов), заключенного(-ых) с Центром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</w:p>
    <w:bookmarkEnd w:id="157"/>
    <w:bookmarkStart w:name="z23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bookmarkEnd w:id="158"/>
    <w:bookmarkStart w:name="z24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4.Районный/городской отдел занятости и социальных программ:</w:t>
      </w:r>
    </w:p>
    <w:bookmarkEnd w:id="159"/>
    <w:bookmarkStart w:name="z24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bookmarkEnd w:id="160"/>
    <w:bookmarkStart w:name="z24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проверяет материальное положение семьи (лица);</w:t>
      </w:r>
    </w:p>
    <w:bookmarkEnd w:id="161"/>
    <w:bookmarkStart w:name="z24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</w:p>
    <w:bookmarkEnd w:id="162"/>
    <w:bookmarkStart w:name="z24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bookmarkEnd w:id="163"/>
    <w:bookmarkStart w:name="z24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</w:p>
    <w:bookmarkEnd w:id="164"/>
    <w:bookmarkStart w:name="z24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</w:p>
    <w:bookmarkEnd w:id="165"/>
    <w:bookmarkStart w:name="z24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Участник:</w:t>
      </w:r>
    </w:p>
    <w:bookmarkEnd w:id="166"/>
    <w:bookmarkStart w:name="z24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</w:p>
    <w:bookmarkEnd w:id="167"/>
    <w:bookmarkStart w:name="z24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</w:p>
    <w:bookmarkEnd w:id="168"/>
    <w:bookmarkStart w:name="z25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</w:p>
    <w:bookmarkEnd w:id="169"/>
    <w:bookmarkStart w:name="z25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</w:p>
    <w:bookmarkEnd w:id="170"/>
    <w:bookmarkStart w:name="z25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за неисполнение условий контракта</w:t>
      </w:r>
    </w:p>
    <w:bookmarkEnd w:id="171"/>
    <w:bookmarkStart w:name="z25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bookmarkEnd w:id="172"/>
    <w:bookmarkStart w:name="z25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bookmarkEnd w:id="173"/>
    <w:bookmarkStart w:name="z25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bookmarkEnd w:id="174"/>
    <w:bookmarkStart w:name="z25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bookmarkEnd w:id="175"/>
    <w:bookmarkStart w:name="z25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Непредвиденные обстоятельства</w:t>
      </w:r>
    </w:p>
    <w:bookmarkEnd w:id="176"/>
    <w:bookmarkStart w:name="z25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bookmarkEnd w:id="177"/>
    <w:bookmarkStart w:name="z25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</w:p>
    <w:bookmarkEnd w:id="178"/>
    <w:bookmarkStart w:name="z26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bookmarkEnd w:id="179"/>
    <w:bookmarkStart w:name="z26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</w:p>
    <w:bookmarkEnd w:id="180"/>
    <w:bookmarkStart w:name="z26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bookmarkEnd w:id="181"/>
    <w:bookmarkStart w:name="z26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контракт вносятся изменения и (или) дополнения по соглашению сторон путем подписания дополнительного соглашения.</w:t>
      </w:r>
    </w:p>
    <w:bookmarkEnd w:id="182"/>
    <w:bookmarkStart w:name="z26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</w:p>
    <w:bookmarkEnd w:id="183"/>
    <w:bookmarkStart w:name="z26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</w:p>
    <w:bookmarkEnd w:id="184"/>
    <w:bookmarkStart w:name="z26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Настоящий контракт составлен в двух экземплярах, имеющих одинаковую юридическую силу.</w:t>
      </w:r>
    </w:p>
    <w:bookmarkEnd w:id="185"/>
    <w:bookmarkStart w:name="z26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Адреса и реквизиты сторон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8"/>
        <w:gridCol w:w="5392"/>
      </w:tblGrid>
      <w:tr>
        <w:trPr>
          <w:trHeight w:val="30" w:hRule="atLeast"/>
        </w:trPr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Районный/городской отдел занятости и социальных программ</w:t>
            </w:r>
          </w:p>
          <w:bookmarkEnd w:id="187"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</w:tc>
      </w:tr>
      <w:tr>
        <w:trPr>
          <w:trHeight w:val="30" w:hRule="atLeast"/>
        </w:trPr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 (полное 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 (адрес)____________________________________ (телефон,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 (Фамилия, имя, отчество (при его наличии) уполномоченного представителя) ____________________________________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bookmarkEnd w:id="188"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 (адрес)_______________________________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 _______________________________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bookmarkEnd w:id="189"/>
    <w:bookmarkStart w:name="z27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Уполномоченный орган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Получатель помощи: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проживания)</w:t>
      </w:r>
    </w:p>
    <w:bookmarkEnd w:id="190"/>
    <w:bookmarkStart w:name="z27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</w:t>
      </w:r>
    </w:p>
    <w:bookmarkEnd w:id="191"/>
    <w:bookmarkStart w:name="z27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</w:t>
      </w:r>
    </w:p>
    <w:bookmarkEnd w:id="192"/>
    <w:bookmarkStart w:name="z27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</w:t>
      </w:r>
    </w:p>
    <w:bookmarkEnd w:id="193"/>
    <w:bookmarkStart w:name="z27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жизненной ситуации (указать месяц) с______20 года по 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предоставлению отчетности за (указать месяц)__________20 года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5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7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8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Контрольное заключение консультанта по социальной работе, осуществляющего сопровождение контракта, по проведенным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99"/>
    <w:bookmarkStart w:name="z28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Необходимое взаимодействие:</w:t>
      </w:r>
    </w:p>
    <w:bookmarkEnd w:id="200"/>
    <w:bookmarkStart w:name="z28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службы занятости________________________________</w:t>
      </w:r>
    </w:p>
    <w:bookmarkEnd w:id="201"/>
    <w:bookmarkStart w:name="z28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здравоохранения_________________________________</w:t>
      </w:r>
    </w:p>
    <w:bookmarkEnd w:id="202"/>
    <w:bookmarkStart w:name="z28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контакты__________________________________________</w:t>
      </w:r>
    </w:p>
    <w:bookmarkEnd w:id="203"/>
    <w:bookmarkStart w:name="z28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____________________</w:t>
      </w:r>
    </w:p>
    <w:bookmarkEnd w:id="204"/>
    <w:bookmarkStart w:name="z28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консультанта по социальной работе: _________________ Дата__________________</w:t>
      </w:r>
    </w:p>
    <w:bookmarkEnd w:id="205"/>
    <w:bookmarkStart w:name="z29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(Число этапов зависит от конкретной ситуации в семье и программы адаптации)</w:t>
      </w:r>
    </w:p>
    <w:bookmarkEnd w:id="206"/>
    <w:bookmarkStart w:name="z29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  <w:bookmarkEnd w:id="208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помощи, реализуемые за счет местного бюджета 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единовременной выплаты:</w:t>
      </w:r>
    </w:p>
    <w:bookmarkEnd w:id="209"/>
    <w:bookmarkStart w:name="z29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Смета затрат: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4637"/>
      </w:tblGrid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техники, оборудования и других</w:t>
            </w:r>
          </w:p>
          <w:bookmarkEnd w:id="211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12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семьи (лица), тенге: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4421"/>
        <w:gridCol w:w="4421"/>
      </w:tblGrid>
      <w:tr>
        <w:trPr>
          <w:trHeight w:val="30" w:hRule="atLeast"/>
        </w:trPr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размера ОДП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размера ОДП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15"/>
    <w:bookmarkStart w:name="z30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End w:id="216"/>
    <w:bookmarkStart w:name="z30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"___" _________ 20 год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 обусловленной денежной помощи по проекту Өрлеу</w:t>
      </w:r>
    </w:p>
    <w:bookmarkEnd w:id="218"/>
    <w:bookmarkStart w:name="z31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№ __________ от "___" ___________ 20__ года</w:t>
      </w:r>
    </w:p>
    <w:bookmarkEnd w:id="219"/>
    <w:bookmarkStart w:name="z31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(изменении размера, отказе в назначении)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Назначить обусловленную денежную помощь семье на основании социального контракта активизации семьи с ____ 20__ года по ___ 20__ года в сумме _________________ тенге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Изменить размер обусловленной денежной помощи на основании социального контракта активизации семьи с ____ 20__ года по ____ 20__ года и установить в сумме 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Отказать в назначении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(обоснование)</w:t>
      </w:r>
    </w:p>
    <w:bookmarkEnd w:id="220"/>
    <w:bookmarkStart w:name="z31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221"/>
    <w:bookmarkStart w:name="z31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222"/>
    <w:bookmarkStart w:name="z31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>об отказе в назначении обусловленной денежной помощи по проекту "Өрлеу"</w:t>
      </w:r>
    </w:p>
    <w:bookmarkEnd w:id="224"/>
    <w:bookmarkStart w:name="z32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 20__ года</w:t>
      </w:r>
    </w:p>
    <w:bookmarkEnd w:id="225"/>
    <w:bookmarkStart w:name="z32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</w:t>
      </w:r>
    </w:p>
    <w:bookmarkEnd w:id="226"/>
    <w:bookmarkStart w:name="z32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заявителя _______________________________________</w:t>
      </w:r>
    </w:p>
    <w:bookmarkEnd w:id="227"/>
    <w:bookmarkStart w:name="z32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 Вам отказано в назначении обусловленной денежной помощи в рамках проекта "Өрлеу" по причине (нужное подчеркнуть):</w:t>
      </w:r>
    </w:p>
    <w:bookmarkEnd w:id="228"/>
    <w:bookmarkStart w:name="z32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превышение среднедушевого дохода уровня 60 процентов от величины прожиточного минимума;</w:t>
      </w:r>
    </w:p>
    <w:bookmarkEnd w:id="229"/>
    <w:bookmarkStart w:name="z32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заключения социального контракта активизации семьи;</w:t>
      </w:r>
    </w:p>
    <w:bookmarkEnd w:id="230"/>
    <w:bookmarkStart w:name="z32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</w:p>
    <w:bookmarkEnd w:id="231"/>
    <w:bookmarkStart w:name="z32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проведения обследования о семейном и материальном положении участковой комиссией;</w:t>
      </w:r>
    </w:p>
    <w:bookmarkEnd w:id="232"/>
    <w:bookmarkStart w:name="z32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недостоверных (поддельных) документов и ложной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факта предоставления назначения или подачи заявления на назначение обусловленной денежной помощи;</w:t>
      </w:r>
    </w:p>
    <w:bookmarkEnd w:id="233"/>
    <w:bookmarkStart w:name="z33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 выплаты адресной социальной помощи.</w:t>
      </w:r>
    </w:p>
    <w:bookmarkEnd w:id="234"/>
    <w:bookmarkStart w:name="z33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</w:t>
      </w:r>
    </w:p>
    <w:bookmarkEnd w:id="235"/>
    <w:bookmarkStart w:name="z33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Уведомление удостоверено электронной цифровой подписью ответственного лица отдела занятости и социальных программ по проекту "Өрлеу".</w:t>
      </w:r>
    </w:p>
    <w:bookmarkEnd w:id="236"/>
    <w:bookmarkStart w:name="z33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237"/>
    <w:bookmarkStart w:name="z33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238"/>
    <w:bookmarkStart w:name="z33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33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социального контракта активизации семьи по проекту "Өрлеу"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230"/>
        <w:gridCol w:w="5807"/>
        <w:gridCol w:w="756"/>
        <w:gridCol w:w="757"/>
        <w:gridCol w:w="1231"/>
        <w:gridCol w:w="758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выплаты обусловленной денежной помощи № ____ от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</w:p>
    <w:bookmarkStart w:name="z3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</w:p>
    <w:bookmarkEnd w:id="242"/>
    <w:bookmarkStart w:name="z3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"____" ________ 19 __ года</w:t>
      </w:r>
    </w:p>
    <w:bookmarkEnd w:id="243"/>
    <w:bookmarkStart w:name="z3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Прекратить выплату с "____" 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причине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причину)</w:t>
      </w:r>
    </w:p>
    <w:bookmarkEnd w:id="244"/>
    <w:bookmarkStart w:name="z3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45"/>
    <w:bookmarkStart w:name="z3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246"/>
    <w:bookmarkStart w:name="z3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помощи:</w:t>
      </w:r>
    </w:p>
    <w:bookmarkEnd w:id="247"/>
    <w:bookmarkStart w:name="z3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 и социальных контрактах на __________ 20__ года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338"/>
        <w:gridCol w:w="338"/>
        <w:gridCol w:w="621"/>
        <w:gridCol w:w="621"/>
        <w:gridCol w:w="433"/>
        <w:gridCol w:w="1187"/>
        <w:gridCol w:w="810"/>
        <w:gridCol w:w="621"/>
        <w:gridCol w:w="622"/>
        <w:gridCol w:w="526"/>
        <w:gridCol w:w="2593"/>
        <w:gridCol w:w="622"/>
        <w:gridCol w:w="622"/>
        <w:gridCol w:w="526"/>
        <w:gridCol w:w="787"/>
        <w:gridCol w:w="789"/>
      </w:tblGrid>
      <w:tr>
        <w:trPr>
          <w:trHeight w:val="30" w:hRule="atLeast"/>
        </w:trPr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2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штук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5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3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если семья является получателем адресной социальной помощи (далее – АСП) и государственного пособия на детей до 18 лет (далее – ГДП), то члены семьи указываются только в АСП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>на __________ 20__ года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25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5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277"/>
        <w:gridCol w:w="268"/>
        <w:gridCol w:w="418"/>
        <w:gridCol w:w="641"/>
        <w:gridCol w:w="268"/>
        <w:gridCol w:w="268"/>
        <w:gridCol w:w="418"/>
        <w:gridCol w:w="1987"/>
        <w:gridCol w:w="417"/>
        <w:gridCol w:w="418"/>
        <w:gridCol w:w="417"/>
        <w:gridCol w:w="940"/>
        <w:gridCol w:w="1238"/>
        <w:gridCol w:w="418"/>
        <w:gridCol w:w="417"/>
        <w:gridCol w:w="417"/>
        <w:gridCol w:w="417"/>
        <w:gridCol w:w="417"/>
        <w:gridCol w:w="866"/>
        <w:gridCol w:w="418"/>
        <w:gridCol w:w="418"/>
        <w:gridCol w:w="418"/>
      </w:tblGrid>
      <w:tr>
        <w:trPr>
          <w:trHeight w:val="30" w:hRule="atLeast"/>
        </w:trPr>
        <w:tc>
          <w:tcPr>
            <w:tcW w:w="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7"/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группы, престарелыми</w:t>
            </w:r>
          </w:p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 в том числе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привличенные в меры содействия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Дорожной карты занятотси 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58"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активизации семьи</w:t>
      </w:r>
    </w:p>
    <w:bookmarkEnd w:id="259"/>
    <w:bookmarkStart w:name="z3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какой месяц отчет дата подготовки отчета</w:t>
      </w:r>
    </w:p>
    <w:bookmarkEnd w:id="260"/>
    <w:bookmarkStart w:name="z3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Проведенные беседы: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  <w:bookmarkEnd w:id="26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Проведенный мониторинг: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комментарии (если есть)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65"/>
    <w:bookmarkStart w:name="z3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лица, подготовившего отчет</w:t>
      </w:r>
    </w:p>
    <w:bookmarkEnd w:id="266"/>
    <w:bookmarkStart w:name="z4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2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