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ded0" w14:textId="fecd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Кызылкогинского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01 апреля 2016 года № 60. Зарегистрировано Департаментом юстиции Атырауской области 03 мая 2016 года № 3502. Утратило силу постановлением акимата Кызылкогинского района Атырауской области от 02 марта 2017 года № 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Кызылкогинского района Атырауской области от 02.03.2017 № </w:t>
      </w:r>
      <w:r>
        <w:rPr>
          <w:rFonts w:ascii="Times New Roman"/>
          <w:b w:val="false"/>
          <w:i w:val="false"/>
          <w:color w:val="ff0000"/>
          <w:sz w:val="28"/>
        </w:rPr>
        <w:t>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акимат Кызылкогинского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Методику оценки деятельности административных государственных служащих корпуса "Б" акимата Кызылкогинского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Абуова М.А. – руководителя Аппарата акима Кызылкогинского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Кызылкогинского района от 1 апреля 2016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Кызылкогинского района от 1 апреля 2016 года № 60</w:t>
            </w:r>
          </w:p>
        </w:tc>
      </w:tr>
    </w:tbl>
    <w:bookmarkStart w:name="z1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Кызылкогинского района</w:t>
      </w:r>
    </w:p>
    <w:bookmarkEnd w:id="0"/>
    <w:bookmarkStart w:name="z1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акимата Кызылкогинского района (далее - Методика) разработана в cоответствии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12705)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районных исполнительных органов, финансируемых из местного бюджета,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(распоряжение)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2502"/>
        <w:gridCol w:w="1566"/>
        <w:gridCol w:w="1054"/>
        <w:gridCol w:w="2502"/>
        <w:gridCol w:w="1906"/>
        <w:gridCol w:w="1567"/>
        <w:gridCol w:w="459"/>
      </w:tblGrid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поощ-ряемых показа-телях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исполни-тельской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поощряе-мых показате-лях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исполни-тельской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лист__________________________________________________год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1740"/>
        <w:gridCol w:w="2841"/>
        <w:gridCol w:w="506"/>
        <w:gridCol w:w="1440"/>
        <w:gridCol w:w="2869"/>
        <w:gridCol w:w="1843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 __________________________________________________год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5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3"/>
        <w:gridCol w:w="2880"/>
        <w:gridCol w:w="1475"/>
        <w:gridCol w:w="4995"/>
        <w:gridCol w:w="947"/>
      </w:tblGrid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