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34fa" w14:textId="6a33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Нарынского сельского округа Исатайского района Атырауской области от 14 декабря 2016 года № 24. Зарегистрировано Департаментом юстиции Атырауской области 13 января 2017 года № 3758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статьеи 37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23 января 2001 года "О местном государственном управлении и самоуправлении в Республике Казахстан" и заключением областной ономастической комиссии от 2 августа 2016 года, аким Нарынского сельского округа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в селе Нарын, Нарынского сельского округа, Исатайского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улице № 1 наименование "Ынтымақ";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улице № 2 наименование "Достық";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улице № 3 наименование "Шұғыла";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улице № 4 наименование "Болатжол";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улице № 5 наименование "Мектеп";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 улице № 6 наименование "Ардагер";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 улице № 7 наименование "Жаңа құрылыс";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 улице № 8 наименование "Сазанқұрақ";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в населенном пункте Жаңа Жанбай, Нарынского сельского округа, Исатайского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улице № 1 наименование "Мерей";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улице № 2 наименование "Ұстаздар";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улице № 3 наименование "Арай";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улице № 4 наименование "Мұнайшы";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улице № 5 наименование "Парасат";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в населенном пункте Мыңтөбе, Нарынского сельского округа, Исатайского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улице № 1 наименование "Қызылжар";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улице № 2 наименование "Мыңтөбе";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улице № 3 наименование "Үштаған";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Нарынского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