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aa83" w14:textId="d32a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Камыскалинского сельского округа Исатайского района Атырауской области от 24 октября 2016 года № 54. Зарегистрировано Департаментом юстиции Атырауской области 4 ноября 2016 года № 3667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 августа 2016 года, аким Камыскалинского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селе Хамита Ерғалиева, Камыскалинского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имя "Аманкелді Иманов";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имя "Жамбыл Жабаев";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3 имя "Қинаш Сахуалин";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4 имя "Иманғали Жұбанов";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 5 имя "Қуан Қасымов";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 6 имя "Жұмағали Айтбаев";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 7 имя "Ұзаққали Сабыров";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улице № 8 наименование "Қамысқала";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улице № 9 наименование "Ақкүтір";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улице № 10 наименование "Саразбан";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улице № 11 наименование "Жанкелді";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улице № 12 наименование "Тасоба";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улице № 13 наименование "Шопан";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улице № 14 наименование "Қонысбай".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населенном пункте Ауқайраң, Камыскалинского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наименование "Ауқайраң";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улице № 2 наименование "Жігер".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населенном пункте Жаскайрат, Камыскалинского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наименование "Жасқайрат";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наименование "Күкіртті";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3 наименование "Күнтей";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4 наименование "Әусен".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Камыскалинского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