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47ff" w14:textId="b5e4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Исатайского района Атырауской области от 20 декабря 2016 года № 33. Зарегистрировано Департаментом юстиции Атырауской области 28 декабря 2016 года № 3733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Исатайского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"Қазан" в селе Исатай, Исатайского сельского округа, Исатайского района на имя "Құрмет Шамахов".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"Мектеп" в селе Исатай, Исатайского сельского округа, Исатайского района на имя "Жұмабай Қуанышев".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Хисым.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