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727b" w14:textId="3e8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Аккистауского сельского округа Исатайского района Атырауской области от 26 сентября 2016 года № 5. Зарегистрировано Департаментом юстиции Атырауской области 19 октября 2016 года № 3645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заключения областной ономастической комиссии от 2 августа 2016 года, аким Аккистауского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Аккистау, Аккистауского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4 имя "Қисмет Мендіғалиев";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5 имя "Ислаш Молдағалиев";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6 имя "Шапхат Хұсынов";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7 имя "Дәулет Әбілхайыров";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8 имя "Ғаллам Хисметуллин";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 9 имя "Жәңгір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 10 имя "Зұлхарнай Ғұмаров";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 11 имя "Тұрғали Мусағалиев";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 12 имя "Әзмұхан Ерекенов";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 13 наименование "Елорда";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 14 наименование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 15 наименование "Каспий";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 16 наименование "Қаратүбек";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 17 наименование "Есіркеп".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улице № 18 наименование "Шыныбек".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населенном пункте Оркен, Аккистауского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наименование "Жалтыр";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наименование "Қазына";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 наименование "Болашақ".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Аккистауского сельского округа Хисметуллина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Аккистауского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