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87df6" w14:textId="3b87d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XXXIV cессии районного маслихата V созыва от 23 декабря 2015 года № 291-V "О районном бюджете на 2016-2018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Исатайского районного маслихата Атырауской области от 14 декабря 2016 года № 61-VI. Зарегистрировано Департаментом юстиции Атырауской области 15 декабря 2016 года № 3719. Утратило силу решением Исатайского районного маслихата Атырауской области от 24 марта 2017 года № 80-VI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Исатайского районного маслихата Атырауской области от 24.03.2017 № </w:t>
      </w:r>
      <w:r>
        <w:rPr>
          <w:rFonts w:ascii="Times New Roman"/>
          <w:b w:val="false"/>
          <w:i w:val="false"/>
          <w:color w:val="ff0000"/>
          <w:sz w:val="28"/>
        </w:rPr>
        <w:t>80-VI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 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 Республики Казахстан от 23 января 2001 года "О местном государственном управлении и самоуправлении в Республике Казахстан" и рассмотрев предложение депутатов районного маслихата,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23 декабря 2015 года № 291-V "О районном бюджете на 2016-2018 годы" (зарегистрировано в реестре государственной регистрации нормативных правовых актов за № 3444, опубликованно 23 января 2016 года в газете "Нарын таны") следующие изменения и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"3 682 043" заменить цифрами "3 782 004";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"1 862 419" заменить цифрами "1 833 031";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"11 065" заменить цифрами "11 879";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"6 028" заменить цифрами "7 170";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"1 802 531" заменить цифрами "1 929 924";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"3 701 538" заменить цифрами "3 801 499";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"602 316" заменить цифрами "600 636";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"89 760" заменить цифрами "79 760";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"5 305" заменить цифрами "3 334";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дополнить строками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"142 544 тысяч тенге – на текущее содержание бюджетных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организаций;";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"4 980" заменить цифрами "3 480";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решения возложить на постоянную комиссию районного маслихата по бюджету, финансам, развитию предпринимательства, аграрных вопросов и экологии (А. Рахметов).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очередной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Абшеев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Муханбеталиев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от 14 декабря 2016 года № 61-VI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от 23 декабря 2015 года № 291-V</w:t>
            </w:r>
          </w:p>
        </w:tc>
      </w:tr>
    </w:tbl>
    <w:bookmarkStart w:name="z34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869"/>
        <w:gridCol w:w="508"/>
        <w:gridCol w:w="7363"/>
        <w:gridCol w:w="305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3 782 004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1 833 031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1 523 042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1 488 577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доходы от государственной собственности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1 929 924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1 929 924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1 929 924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7"/>
        <w:gridCol w:w="847"/>
        <w:gridCol w:w="1203"/>
        <w:gridCol w:w="1203"/>
        <w:gridCol w:w="5223"/>
        <w:gridCol w:w="297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3 801 499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362 853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291 122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Общественных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общественного порядка и безопасности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2 439 777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466 274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447 822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1 833 360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1 797 186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1 654 900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 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Топливо и энергетика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0"/>
        <w:gridCol w:w="1576"/>
        <w:gridCol w:w="1576"/>
        <w:gridCol w:w="5301"/>
        <w:gridCol w:w="27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1849"/>
        <w:gridCol w:w="1849"/>
        <w:gridCol w:w="3453"/>
        <w:gridCol w:w="3846"/>
      </w:tblGrid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- 41 103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районного маслихата от 14 декабря 2016 года №_61-VI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районного маслихата от 23 декабря 2015 года №291-V</w:t>
            </w:r>
          </w:p>
        </w:tc>
      </w:tr>
    </w:tbl>
    <w:bookmarkStart w:name="z32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Финансирование бюджетных программ районного бюджета на 2016 год в разрезе сельских округов в следующих размерах: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0"/>
        <w:gridCol w:w="2940"/>
        <w:gridCol w:w="2153"/>
        <w:gridCol w:w="1840"/>
        <w:gridCol w:w="2153"/>
        <w:gridCol w:w="2154"/>
      </w:tblGrid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Аккистау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Забурун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302 076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Камыскала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Тущыкудук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765 816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районного маслихата от 14 декабря 2016 года №61-VІ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районного маслихата от 23 декабря 2015 года №291-V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2"/>
        <w:gridCol w:w="1790"/>
        <w:gridCol w:w="1302"/>
        <w:gridCol w:w="1060"/>
        <w:gridCol w:w="1060"/>
        <w:gridCol w:w="1060"/>
        <w:gridCol w:w="1060"/>
        <w:gridCol w:w="1061"/>
        <w:gridCol w:w="1061"/>
        <w:gridCol w:w="1304"/>
      </w:tblGrid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трансфертов органов местного самоуправления на 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бюджетной классификации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Наименования налоговых поступлений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Аккистау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Забурун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Камыскала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Тущыкудук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, за исключением земельного налога с физических лиц на земли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физических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