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fdf8" w14:textId="ba4f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села Аккистау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Исатайского района Атырауской области от 3 ноября 2016 года № 235, решение Исатайского районного маслихата Атырауской области от 4 ноября 2016 года № 54-VI. Зарегистрировано Департаментом юстиции Атырауской области 12 декабря 2016 года № 3705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"О местном государственном управлении и самоуправлении в Республике Казахстан" акимат Исатайского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Исатайский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1.Установить границы села Аккистау общей площадью 26 996 гектар и протяженностью 22 233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и решения возложить на заместителя акима района (А. Куанышкереев) и на постоянную комиссию (А. Рахметов) районного маслихата по вопросам бюджета, финанса, экономики, предпринимательства, аграрии и экологии.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и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Исатайского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VІІсессии Исатайского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Абшеев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62"/>
        <w:gridCol w:w="4715"/>
      </w:tblGrid>
      <w:tr>
        <w:trPr>
          <w:trHeight w:val="30" w:hRule="atLeast"/>
        </w:trPr>
        <w:tc>
          <w:tcPr>
            <w:tcW w:w="79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совместным постановлением районного акимата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"3" ноября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и решением внеочередной VII сессии районного маслихата № 54-VI от "4" ноября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ПЛАН административной границы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села Аккистау Исатайского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района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масштаб 1: 10 000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Общая площадь границы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села Аккистау – 26 996 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Протяженность границы 22 233 метр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0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