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056b" w14:textId="d9f0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14 ноября 2016 года № 241. Зарегистрировано Департаментом юстиции Атырауской области 7 декабря 2016 года № 3702. Утратило силу постановлением акимата Исатайского района Атырауской области от 20 марта 2024 года № 45</w:t>
      </w:r>
    </w:p>
    <w:p>
      <w:pPr>
        <w:spacing w:after="0"/>
        <w:ind w:left="0"/>
        <w:jc w:val="both"/>
      </w:pPr>
      <w:r>
        <w:rPr>
          <w:rFonts w:ascii="Times New Roman"/>
          <w:b w:val="false"/>
          <w:i w:val="false"/>
          <w:color w:val="ff0000"/>
          <w:sz w:val="28"/>
        </w:rPr>
        <w:t xml:space="preserve">
      Сноска. Утратило силу постановлением акимата Исатайского района Атырауской области от 20.03.2024 № </w:t>
      </w:r>
      <w:r>
        <w:rPr>
          <w:rFonts w:ascii="Times New Roman"/>
          <w:b w:val="false"/>
          <w:i w:val="false"/>
          <w:color w:val="ff0000"/>
          <w:sz w:val="28"/>
        </w:rPr>
        <w:t>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акимата Исатайского района Атырауской области от 20.06.2017 № </w:t>
      </w:r>
      <w:r>
        <w:rPr>
          <w:rFonts w:ascii="Times New Roman"/>
          <w:b w:val="false"/>
          <w:i w:val="false"/>
          <w:color w:val="000000"/>
          <w:sz w:val="28"/>
        </w:rPr>
        <w:t>116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районный акимат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Исатайского района Атырауской области от 20.06.2017 № </w:t>
      </w:r>
      <w:r>
        <w:rPr>
          <w:rFonts w:ascii="Times New Roman"/>
          <w:b w:val="false"/>
          <w:i w:val="false"/>
          <w:color w:val="000000"/>
          <w:sz w:val="28"/>
        </w:rPr>
        <w:t>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постановления возложить на заместителя акима района Утегалиева М.</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