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bad7" w14:textId="ecdb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14 ноября 2016 года № 240. Зарегистрировано Департаментом юстиции Атырауской области 7 декабря 2016 года № 3701. Утратило силу постановлением акимата Исатайского района Атырауской области от 26 июня 2023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Исатайского района Атырауской области от 26.06.2023 № </w:t>
      </w:r>
      <w:r>
        <w:rPr>
          <w:rFonts w:ascii="Times New Roman"/>
          <w:b w:val="false"/>
          <w:i w:val="false"/>
          <w:color w:val="ff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инвалидов" (зарегистрирован в Реестре государственной регистрации нормативных правовых актов за № 14010)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квоты рабочих мест для трудоустройства инвалидов Исатайского района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от пятидесяти до ста человек-в размере двух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от ста одного до двухсот пятидесяти человек-в размере трех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свыше двухсот пятидесяти одного человека-в размере четырех процентов списочной численности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Утегалиева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