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6e4b" w14:textId="5dc6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XXXIV cессии районного маслихата V созыва от 23 декабря 2015 года № 291-V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04 ноября 2016 года № 53-VI. Зарегистрировано Департаментом юстиции Атырауской области 22 ноября 2016 года № 3678. Утратило силу решением Исатайского районного маслихата Атырауской области от 24 марта 2017 года № 80-VI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№291-V "О районном бюджете на 2016-2018 годы" (зарегистрировано в реестре государственной регистрации нормативных правовых актов за № 3444, опубликованно 21 января 2016 года в газете "Нарын таны") следующие изменения и дополнениие: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"3 721 226" заменить цифрами "3 682 043";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"1 898 770" заменить цифрами "1 862 419";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"7 615" заменить цифрами "11 065";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"4 648" заменить цифрами "6 028";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"1 810 193" заменить цифрами "1 802 531";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"3 742 793" заменить цифрами "3 701 538";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"28 634" заменить цифрами "21 608";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"28 634" заменить цифрами "31 815";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"0" заменить цифрами "10 207".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"-50 201" заменить цифрами "- 41 103";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"50 201" заменить цифрами "41 103";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"28 634" заменить цифрами "29 743";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"0" заменить цифрами "10 207".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"590 816" заменить цифрами "602 316";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"2 933" заменить цифрами "2 931";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"52 067" заменить цифрами "45 067";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"4 068" заменить цифрами "3 914";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"1 984 тысяч тенге - на увеличение государственного образовательного заказа на создание цифровой образовательной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"82 084" заменить цифрами "89 760";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 "2 400 тысяч тенге – на разработку проектно-сметной документации для капитального ремонта обьектов образования"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"17 639" заменить цифрами "22 768";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"28 824" заменить цифрами "29 981";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 "400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"1" заменить цифрами "319".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"6 900" заменить цифрами "6 665";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"8 100" заменить цифрами "4 980";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(А. Рахметов).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"4" ноября 2016 года № 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"23" декабря 2015 года № 291-V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76"/>
        <w:gridCol w:w="1576"/>
        <w:gridCol w:w="5301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3170"/>
        <w:gridCol w:w="3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312"/>
        <w:gridCol w:w="4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3170"/>
        <w:gridCol w:w="3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"4" ноября 2016 года № 53 –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"23" декабря 2015 года № 291-V</w:t>
            </w:r>
          </w:p>
        </w:tc>
      </w:tr>
    </w:tbl>
    <w:bookmarkStart w:name="z3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2016 год в разрезе сельских округов в следующих размерах: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59"/>
              <w:gridCol w:w="2946"/>
              <w:gridCol w:w="2149"/>
              <w:gridCol w:w="1832"/>
              <w:gridCol w:w="2149"/>
              <w:gridCol w:w="2165"/>
            </w:tblGrid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Аккистау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Исатай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Жанбай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Забурун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37 424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34 591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17 074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4 496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2 977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169 891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20 768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20 043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6 351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6 310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6 561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сохранения государственного жилищного фонда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Благоустройство и озеленение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водоснабжения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1 798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Капитальные расходы государственного органа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7 355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подведомственных государственных учреждений и организаций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14 052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1 276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Реализация мер по содействию экономическому развитию регионов в рамках Программы "Развитие регионов"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8 625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1 388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2 905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47 444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7 495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15 046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3 919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294 412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58 715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98 522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52 871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Нарын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Камыскала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Тущыкудук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 (тыс.тенге)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11 928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19 414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24 501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162 532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2 838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3 314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18 968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17 125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46 612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308 831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6 744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11 986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17 414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55 366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сохранения государственного жилищного фонда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Благоустройство и озеленение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водоснабжения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14 088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Капитальные расходы государственного органа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7 535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подведомственных государственных учреждений и организаций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30 824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Реализация мер по содействию экономическому развитию регионов в рамках Программы "Развитие регионов"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4 745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23 707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19 619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19 367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112 890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43 069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56 023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133 453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737 065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районного маслихата от "4" ноября 2016 года №53 - 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"23" декабря 2015 года №291-V</w:t>
            </w:r>
          </w:p>
        </w:tc>
      </w:tr>
    </w:tbl>
    <w:bookmarkStart w:name="z3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790"/>
        <w:gridCol w:w="1302"/>
        <w:gridCol w:w="1060"/>
        <w:gridCol w:w="1060"/>
        <w:gridCol w:w="1060"/>
        <w:gridCol w:w="1060"/>
        <w:gridCol w:w="1061"/>
        <w:gridCol w:w="1061"/>
        <w:gridCol w:w="1304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"4" ноября 2016 г. № 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"23" декабря 2015 г. № 291-V</w:t>
            </w:r>
          </w:p>
        </w:tc>
      </w:tr>
    </w:tbl>
    <w:bookmarkStart w:name="z3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Перенос кассовых расходов учреждении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274"/>
        <w:gridCol w:w="585"/>
        <w:gridCol w:w="585"/>
        <w:gridCol w:w="586"/>
        <w:gridCol w:w="586"/>
        <w:gridCol w:w="1878"/>
        <w:gridCol w:w="1878"/>
        <w:gridCol w:w="586"/>
        <w:gridCol w:w="1878"/>
        <w:gridCol w:w="1879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215371,00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426223,00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426223,00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788951,00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18167357,00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