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3385" w14:textId="d683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23 декабря 2015 года № 294-V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сентября 2016 года № 52-VІ. Зарегистрировано Департаментом юстиции Атырауской области 6 октября 2016 года № 3625. Утратило силу решением Исатайского районного маслихата Атырауской области от 6 июня 2017 года № 94-VI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Исатайского районного маслихата Атырауской области от 06.06.2017 № </w:t>
      </w:r>
      <w:r>
        <w:rPr>
          <w:rFonts w:ascii="Times New Roman"/>
          <w:b w:val="false"/>
          <w:i w:val="false"/>
          <w:color w:val="ff0000"/>
          <w:sz w:val="28"/>
        </w:rPr>
        <w:t>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на внеочередной 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3445, опубликовано 4 февраля 2016 года в районной газете "Нарын таны")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Больным с различной формой туберкулеза, оказывается ежемесячная социальная помощь без учета семейного дохода.";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10, 11" заменить словом и цифрой "приложению 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приложениям 10, 11,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Порядок отчетности.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(Л. Мутянова) районного маслихата по социальным вопросам, гендерной политики, по связам неправительственными организациями.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2016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специалиста отдела занятости и социальных программ _______________________________________________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 и социальных программ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 проживающего по адресу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документ удостоверение личности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Банковские реквизиты: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 __________________________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Фамилия, имя, отчество (при его наличии) и подпись члена участковой комиссии, принявшего документы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69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7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71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73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 (нужное подчеркнуть) 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 благоустройство жилища (водопровод, туалет, канализация, отопление, газ, ванна, лифт, телефон (нужное подчеркнуть)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80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родственники ___________________________________________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ребенком-инвалидом до 16 лет специальных социальных услуг: 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</w:t>
            </w:r>
          </w:p>
        </w:tc>
      </w:tr>
    </w:tbl>
    <w:bookmarkStart w:name="z1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должностного лица органа, уполномоченного заверять сведения о составе семьи ______________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__________</w:t>
            </w:r>
          </w:p>
        </w:tc>
      </w:tr>
    </w:tbl>
    <w:bookmarkStart w:name="z13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9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9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9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9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9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9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9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10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10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10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10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10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0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удостоверяющих личность;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Приложение 7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9"/>
        <w:gridCol w:w="775"/>
        <w:gridCol w:w="2426"/>
        <w:gridCol w:w="344"/>
        <w:gridCol w:w="559"/>
        <w:gridCol w:w="846"/>
        <w:gridCol w:w="1207"/>
        <w:gridCol w:w="775"/>
        <w:gridCol w:w="1207"/>
        <w:gridCol w:w="775"/>
        <w:gridCol w:w="344"/>
        <w:gridCol w:w="344"/>
        <w:gridCol w:w="993"/>
        <w:gridCol w:w="345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комиссией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или об отказе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совокупный доход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пункт) 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Состав семьи (учитываются фактически проживающие в семье) ________ человек, в том числе: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119"/>
    <w:bookmarkStart w:name="z1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обучающихся на полном государственном обеспечении _____человек;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649"/>
        <w:gridCol w:w="527"/>
        <w:gridCol w:w="1947"/>
        <w:gridCol w:w="4853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2"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месяца, предшествующему месяцу обращения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33"/>
    <w:bookmarkStart w:name="z1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________________________________________________________________________________иного жилья, кроме занимаемого в настоящее время (заявленные доходы от его эксплуатации) ________________________________________________</w:t>
      </w:r>
    </w:p>
    <w:bookmarkEnd w:id="134"/>
    <w:bookmarkStart w:name="z1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5"/>
    <w:bookmarkStart w:name="z1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</w:t>
      </w:r>
    </w:p>
    <w:bookmarkEnd w:id="136"/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7"/>
    <w:bookmarkStart w:name="z1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</w:t>
      </w:r>
    </w:p>
    <w:bookmarkEnd w:id="138"/>
    <w:bookmarkStart w:name="z1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</w:t>
      </w:r>
    </w:p>
    <w:bookmarkEnd w:id="139"/>
    <w:bookmarkStart w:name="z1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bookmarkEnd w:id="140"/>
    <w:bookmarkStart w:name="z1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141"/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End w:id="142"/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144"/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 (или одного из членов семьи).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 № __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 ____________ 20__ года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 (при его наличии)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       __________________ №____ "_____"_____________20 __год</w:t>
      </w:r>
    </w:p>
    <w:bookmarkEnd w:id="154"/>
    <w:bookmarkStart w:name="z2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bookmarkEnd w:id="155"/>
    <w:bookmarkStart w:name="z2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56"/>
    <w:bookmarkStart w:name="z22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57"/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58"/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159"/>
    <w:bookmarkStart w:name="z2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60"/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</w:t>
      </w:r>
    </w:p>
    <w:bookmarkEnd w:id="162"/>
    <w:bookmarkStart w:name="z2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размере___________ (___________________________) тенге</w:t>
      </w:r>
    </w:p>
    <w:bookmarkEnd w:id="163"/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(сумма прописью) за период с ________________________по _____________________ и (или) 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_________________________________________________________;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166"/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167"/>
    <w:bookmarkStart w:name="z2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168"/>
    <w:bookmarkStart w:name="z2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169"/>
    <w:bookmarkStart w:name="z2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bookmarkEnd w:id="170"/>
    <w:bookmarkStart w:name="z2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171"/>
    <w:bookmarkStart w:name="z2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bookmarkEnd w:id="172"/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bookmarkEnd w:id="173"/>
    <w:bookmarkStart w:name="z2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bookmarkEnd w:id="174"/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178"/>
    <w:bookmarkStart w:name="z24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183"/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184"/>
    <w:bookmarkStart w:name="z2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185"/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188"/>
    <w:bookmarkStart w:name="z2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189"/>
    <w:bookmarkStart w:name="z2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190"/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191"/>
    <w:bookmarkStart w:name="z25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192"/>
    <w:bookmarkStart w:name="z2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93"/>
    <w:bookmarkStart w:name="z2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195"/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196"/>
    <w:bookmarkStart w:name="z26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200"/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201"/>
    <w:bookmarkStart w:name="z26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202"/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203"/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206"/>
    <w:bookmarkStart w:name="z27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208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209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2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помощи семье</w:t>
      </w:r>
    </w:p>
    <w:bookmarkEnd w:id="211"/>
    <w:bookmarkStart w:name="z28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212"/>
    <w:bookmarkStart w:name="z2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</w:p>
    <w:bookmarkEnd w:id="213"/>
    <w:bookmarkStart w:name="z2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адрес проживания)</w:t>
      </w:r>
    </w:p>
    <w:bookmarkEnd w:id="214"/>
    <w:bookmarkStart w:name="z2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215"/>
    <w:bookmarkStart w:name="z2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End w:id="216"/>
    <w:bookmarkStart w:name="z2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217"/>
    <w:bookmarkStart w:name="z2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9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службы занятости________________________________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здравоохранения_________________________________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контакты___________________________________________</w:t>
      </w:r>
    </w:p>
    <w:bookmarkEnd w:id="223"/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 Дата__________________</w:t>
      </w:r>
    </w:p>
    <w:bookmarkEnd w:id="225"/>
    <w:bookmarkStart w:name="z2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226"/>
    <w:bookmarkStart w:name="z2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228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229"/>
    <w:bookmarkStart w:name="z30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231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2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5"/>
    <w:bookmarkStart w:name="z3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236"/>
    <w:bookmarkStart w:name="z31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"___" _________ 20 год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238"/>
    <w:bookmarkStart w:name="z3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239"/>
    <w:bookmarkStart w:name="z3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занятости и социальных программ по __________________ (району) № дела </w:t>
      </w:r>
    </w:p>
    <w:bookmarkEnd w:id="240"/>
    <w:bookmarkStart w:name="z3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End w:id="241"/>
    <w:bookmarkStart w:name="z3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bookmarkEnd w:id="242"/>
    <w:bookmarkStart w:name="z3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bookmarkEnd w:id="243"/>
    <w:bookmarkStart w:name="z3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244"/>
    <w:bookmarkStart w:name="z3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(сумма прописью) </w:t>
      </w:r>
    </w:p>
    <w:bookmarkEnd w:id="245"/>
    <w:bookmarkStart w:name="z3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246"/>
    <w:bookmarkStart w:name="z3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47"/>
    <w:bookmarkStart w:name="z3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48"/>
    <w:bookmarkStart w:name="z3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 об отказе в назначении обусловленной денежной помощи по проекту "Өрлеу"</w:t>
      </w:r>
    </w:p>
    <w:bookmarkEnd w:id="250"/>
    <w:bookmarkStart w:name="z3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51"/>
    <w:bookmarkStart w:name="z3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заявителя _______________________________________</w:t>
      </w:r>
    </w:p>
    <w:bookmarkEnd w:id="252"/>
    <w:bookmarkStart w:name="z3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253"/>
    <w:bookmarkStart w:name="z3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254"/>
    <w:bookmarkStart w:name="z3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255"/>
    <w:bookmarkStart w:name="z3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256"/>
    <w:bookmarkStart w:name="z3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257"/>
    <w:bookmarkStart w:name="z3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258"/>
    <w:bookmarkStart w:name="z3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259"/>
    <w:bookmarkStart w:name="z3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60"/>
    <w:bookmarkStart w:name="z3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61"/>
    <w:bookmarkStart w:name="z3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</w:p>
    <w:bookmarkEnd w:id="265"/>
    <w:bookmarkStart w:name="z35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 от "___" _______ 20 __ года</w:t>
      </w:r>
    </w:p>
    <w:bookmarkEnd w:id="266"/>
    <w:bookmarkStart w:name="z35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267"/>
    <w:bookmarkStart w:name="z35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268"/>
    <w:bookmarkStart w:name="z36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269"/>
    <w:bookmarkStart w:name="z36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bookmarkEnd w:id="270"/>
    <w:bookmarkStart w:name="z36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 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271"/>
    <w:bookmarkStart w:name="z36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</w:p>
    <w:bookmarkEnd w:id="272"/>
    <w:bookmarkStart w:name="z36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73"/>
    <w:bookmarkStart w:name="z36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</w:p>
    <w:bookmarkEnd w:id="274"/>
    <w:bookmarkStart w:name="z36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 ____________________________</w:t>
      </w:r>
    </w:p>
    <w:bookmarkEnd w:id="275"/>
    <w:bookmarkStart w:name="z36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(подпись)</w:t>
      </w:r>
    </w:p>
    <w:bookmarkEnd w:id="276"/>
    <w:bookmarkStart w:name="z36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77"/>
    <w:bookmarkStart w:name="z36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регионов 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8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402"/>
        <w:gridCol w:w="281"/>
        <w:gridCol w:w="606"/>
        <w:gridCol w:w="929"/>
        <w:gridCol w:w="172"/>
        <w:gridCol w:w="172"/>
        <w:gridCol w:w="606"/>
        <w:gridCol w:w="2881"/>
        <w:gridCol w:w="173"/>
        <w:gridCol w:w="350"/>
        <w:gridCol w:w="795"/>
        <w:gridCol w:w="606"/>
        <w:gridCol w:w="389"/>
        <w:gridCol w:w="390"/>
        <w:gridCol w:w="390"/>
        <w:gridCol w:w="390"/>
        <w:gridCol w:w="390"/>
        <w:gridCol w:w="390"/>
        <w:gridCol w:w="605"/>
        <w:gridCol w:w="605"/>
        <w:gridCol w:w="606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7"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85"/>
        <w:gridCol w:w="805"/>
        <w:gridCol w:w="803"/>
        <w:gridCol w:w="803"/>
        <w:gridCol w:w="804"/>
        <w:gridCol w:w="804"/>
        <w:gridCol w:w="1670"/>
        <w:gridCol w:w="806"/>
        <w:gridCol w:w="804"/>
        <w:gridCol w:w="8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  <w:bookmarkEnd w:id="2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занятости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Переподготовка, повышение квалификации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293"/>
    <w:bookmarkStart w:name="z4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какой месяц отчет дата подготовки отчета</w:t>
      </w:r>
    </w:p>
    <w:bookmarkEnd w:id="294"/>
    <w:bookmarkStart w:name="z4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Проведенные беседы: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9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99"/>
    <w:bookmarkStart w:name="z4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300"/>
    <w:bookmarkStart w:name="z4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