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23b7" w14:textId="7c12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19 ноября 2015 года № 285-V "Об утверждении правил оказания жилищной помощи малообеспеченным семьям (гражданам), проживающим в Исатайском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01 апреля 2016 года № 12-VI. Зарегистрировано Департаментом юстиции Атырауской области 13 апреля 2016 года № 3478. Утратило силу решением Исатайского районного маслихата Атырауской области от 16 апреля 2024 года № 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решением районного маслихата от 19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285-V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(гражданам), проживающим в Исатайском районе" (зарегистрировано в реестре государственной регистрации нормативных правовых актов за № 3396, опубликовано 31 декабря в районной газете "Нарын таны")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в тексте на русском языке исключить абзац "Расходы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(А. Тулебаев) районного маслихата по вопросам соблюдения законности, социальной, правовой защиты населения, государственной службы и противодействию коррупции, депутатской этики.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