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5ea4" w14:textId="1fc5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both"/>
      </w:pPr>
      <w:r>
        <w:rPr>
          <w:rFonts w:ascii="Times New Roman"/>
          <w:b w:val="false"/>
          <w:i w:val="false"/>
          <w:color w:val="000000"/>
          <w:sz w:val="28"/>
        </w:rPr>
        <w:t>Решение Сарайчиковского сельского округа Махамбетского района Атырауской области от 13 мая 2016 года № 16. Зарегистрировано Департаментом юстиции Атырауской области 27 мая 2016 года № 3530</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Государственного учреждения "Махамбетская районная территориальная инспекция Комитета ветеринарного контроля и надзора Министерства сельского хозяйства Республики Казахстан" за № 08/76 от 12 апреля 2016 года аким Сарайчиковского сельского округа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В связи с выявлением болезни пастереллез установить ограничительные мероприятия на территории товарищества с ограниченной ответственностью "Племенное хозяйство "Сарайшык" Сарайчиковского сельского округа.</w:t>
      </w:r>
      <w:r>
        <w:br/>
      </w:r>
      <w:r>
        <w:rPr>
          <w:rFonts w:ascii="Times New Roman"/>
          <w:b w:val="false"/>
          <w:i w:val="false"/>
          <w:color w:val="000000"/>
          <w:sz w:val="28"/>
        </w:rPr>
        <w:t>
      </w:t>
      </w:r>
      <w:r>
        <w:rPr>
          <w:rFonts w:ascii="Times New Roman"/>
          <w:b w:val="false"/>
          <w:i w:val="false"/>
          <w:color w:val="000000"/>
          <w:sz w:val="28"/>
        </w:rPr>
        <w:t>2. Рекомендовать коммунальному государственному предприятию на праве хозяйственного ведения "Махамбетская центральная районная больница" Управления здравохранения Атырауской области (по согласованию), Республиканскому государственному учреждению "Махамбетское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(по согласованию) принять необходимые меры вытекающие из данного решения.</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Мастекова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Главный врач коммунального</w:t>
            </w:r>
            <w:r>
              <w:br/>
            </w:r>
            <w:r>
              <w:rPr>
                <w:rFonts w:ascii="Times New Roman"/>
                <w:b w:val="false"/>
                <w:i/>
                <w:color w:val="000000"/>
                <w:sz w:val="20"/>
              </w:rPr>
              <w:t>государственного предпрития</w:t>
            </w:r>
            <w:r>
              <w:br/>
            </w:r>
            <w:r>
              <w:rPr>
                <w:rFonts w:ascii="Times New Roman"/>
                <w:b w:val="false"/>
                <w:i/>
                <w:color w:val="000000"/>
                <w:sz w:val="20"/>
              </w:rPr>
              <w:t>на праве хозяйственного ведения</w:t>
            </w:r>
            <w:r>
              <w:br/>
            </w:r>
            <w:r>
              <w:rPr>
                <w:rFonts w:ascii="Times New Roman"/>
                <w:b w:val="false"/>
                <w:i/>
                <w:color w:val="000000"/>
                <w:sz w:val="20"/>
              </w:rPr>
              <w:t>Махамбетская центральная районная</w:t>
            </w:r>
            <w:r>
              <w:br/>
            </w:r>
            <w:r>
              <w:rPr>
                <w:rFonts w:ascii="Times New Roman"/>
                <w:b w:val="false"/>
                <w:i/>
                <w:color w:val="000000"/>
                <w:sz w:val="20"/>
              </w:rPr>
              <w:t>больница" Управления здравохранения</w:t>
            </w:r>
            <w:r>
              <w:br/>
            </w:r>
            <w:r>
              <w:rPr>
                <w:rFonts w:ascii="Times New Roman"/>
                <w:b w:val="false"/>
                <w:i/>
                <w:color w:val="000000"/>
                <w:sz w:val="20"/>
              </w:rPr>
              <w:t>Атырауской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Сабиров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"13" мая 2016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"Махамбетское районное управление</w:t>
            </w:r>
            <w:r>
              <w:br/>
            </w:r>
            <w:r>
              <w:rPr>
                <w:rFonts w:ascii="Times New Roman"/>
                <w:b w:val="false"/>
                <w:i/>
                <w:color w:val="000000"/>
                <w:sz w:val="20"/>
              </w:rPr>
              <w:t>по защите прав потребителей</w:t>
            </w:r>
            <w:r>
              <w:br/>
            </w:r>
            <w:r>
              <w:rPr>
                <w:rFonts w:ascii="Times New Roman"/>
                <w:b w:val="false"/>
                <w:i/>
                <w:color w:val="000000"/>
                <w:sz w:val="20"/>
              </w:rPr>
              <w:t>Департамента по защите прав</w:t>
            </w:r>
            <w:r>
              <w:br/>
            </w:r>
            <w:r>
              <w:rPr>
                <w:rFonts w:ascii="Times New Roman"/>
                <w:b w:val="false"/>
                <w:i/>
                <w:color w:val="000000"/>
                <w:sz w:val="20"/>
              </w:rPr>
              <w:t>потребителей Атырауской области</w:t>
            </w:r>
            <w:r>
              <w:br/>
            </w:r>
            <w:r>
              <w:rPr>
                <w:rFonts w:ascii="Times New Roman"/>
                <w:b w:val="false"/>
                <w:i/>
                <w:color w:val="000000"/>
                <w:sz w:val="20"/>
              </w:rPr>
              <w:t>Комитета по защите прав потребителей</w:t>
            </w:r>
            <w:r>
              <w:br/>
            </w:r>
            <w:r>
              <w:rPr>
                <w:rFonts w:ascii="Times New Roman"/>
                <w:b w:val="false"/>
                <w:i/>
                <w:color w:val="000000"/>
                <w:sz w:val="20"/>
              </w:rPr>
              <w:t>Министерства национальной</w:t>
            </w:r>
            <w:r>
              <w:br/>
            </w:r>
            <w:r>
              <w:rPr>
                <w:rFonts w:ascii="Times New Roman"/>
                <w:b w:val="false"/>
                <w:i/>
                <w:color w:val="000000"/>
                <w:sz w:val="20"/>
              </w:rPr>
              <w:t>экономики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Мамаева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"13" мая 2016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