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9596" w14:textId="8fb9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улицам населенных пунктов Актогайского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сельского округа Махамбетского района Атырауской области от 21 ноября 2016 года № 12. Зарегистрировано Департаментом юстиции Атырауской области 07 декабря 2016 года № 3703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23 января 2001 года "О местном государственном управлении и самоуправлении в Республике Казахстан", с учетом мнения населения Актогайского сельского округа и на основании заключения ономастической комиссии Атырауской области от 13 апреля 2016 года, аким Актогайского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некоторым улицам населенных пунктов Актогайского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в селе Актогай первой улице наименование "Махамбет", второй улице наименование "Исатай" и третьей улице наименование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в населенном пункте О.Атамбаев первой улице имя "Ғабдол Сланов";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в населенном пункте Кенорис первой улице имя "Шоқан Уәлиханов";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в населенном пункте Бала Ораз первой улице имя "Айша бибі".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