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728d" w14:textId="23b7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села Алмалы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Алмалинского сельского округа Махамбетского района Атырауской области от 29 сентября 2016 года № 144. Зарегистрировано Департаментом юстиции Атырауской области 24 октября 2016 года № 3650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23 января 2001 года "О местном государственном управлении и самоуправлении в Республике Казахстан", с учетом мнения населения Алмалинского сельского округа и на основании заключения ономастической комиссии Атырауской области от 13 апреля 2016 года аким Алмалинского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безымянным улицам села Алмалы: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расположенной от севера к югу на восточной стороне села Алмалы, наименование "Жәңгір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 расположенной от севера к югу на восточной стороне села Алмалы, наименование "Жәнібек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параллельной стороне к улице Бейбітшілік села Алмалы наименование "Доспанбет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 3 расположенной от севера к югу на восточной стороне села Алмалы, наименование "Мұстафа Өзтүрік";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 4 расположенной от севера к югу на восточной стороне села Алмалы, наименование "Балуан Шолақ";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Улице № 1 расположенной от востока к западу на южной стороне села Алмалы, наименование "Шара Жиенқұлова";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Улице № 2 расположенной от востока к западу на южной стороне села Алмалы, наименование "Ғарифолла Құрманғалиев";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Улице № 1 расположенной с востока на запад села Алмалы наименование "Ғали Орманов";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Улице № 2 расположенной с востока на запад села Алмалы наименование "Мұқан Төлебаев";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Койшыгали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