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6116" w14:textId="9466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23 декабря 2016 года № 119. Зарегистрировано Департаментом юстиции Атырауской области 17 января 2017 года № 3767. Утратило силу решением Махамбетского районного маслихата Атырауской области от 26 января 2018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26.01.2018 № </w:t>
      </w:r>
      <w:r>
        <w:rPr>
          <w:rFonts w:ascii="Times New Roman"/>
          <w:b w:val="false"/>
          <w:i w:val="false"/>
          <w:color w:val="ff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Махамбетском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экономики, бюджета и финансов (Р. Турдагали).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8-сессии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