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807" w14:textId="40b8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65. Зарегистрировано Департаментом юстиции Атырауской области 10 октября 2016 года № 3635. Утратило силу решением Махамбетского районного маслихата Атырауской области от 26 мая 2017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3431, опубликовано 23 января 2016 года в газете "Жайық шұғыласы)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Больным с различной формой туберкулеза, оказывается ежемесячная социальная помощь без учета семейного дохода.";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10, 11" заменить словом и цифрой "приложению 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№13773)";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Порядок отчетности.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приложениями 16, 17, 18, 19 согласно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экономики, бюджета и финансировании (Р. Турдагали).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собеседования для участия в проекте "Өрлеу"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гражданина(ки):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удостоверение личности 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банка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лицевого счета ________________________________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 _______________________________________________________________________________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заявителя (семьи)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 Фамилия, имя, отчество (при его наличии), должность, подпись лица, принявшего документы _______________________________________________________________________________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_ _ _ _ _ _ _ _ _ _ _ _ __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45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47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49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 ремонта) (нужное подчеркнуть) 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57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______________________________________________________ (дата) (Фамилия, имя, отчество (при его наличии) заявителя) (подпись)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</w:t>
            </w:r>
          </w:p>
        </w:tc>
      </w:tr>
    </w:tbl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3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___________________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должностного лица органа, уполномоченного заверять сведения о составе семьи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__________</w:t>
            </w:r>
          </w:p>
        </w:tc>
      </w:tr>
    </w:tbl>
    <w:bookmarkStart w:name="z1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6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6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6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7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7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7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7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7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7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7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7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7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7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06"/>
        <w:gridCol w:w="701"/>
        <w:gridCol w:w="2195"/>
        <w:gridCol w:w="311"/>
        <w:gridCol w:w="506"/>
        <w:gridCol w:w="765"/>
        <w:gridCol w:w="1092"/>
        <w:gridCol w:w="1092"/>
        <w:gridCol w:w="1678"/>
        <w:gridCol w:w="702"/>
        <w:gridCol w:w="507"/>
        <w:gridCol w:w="311"/>
        <w:gridCol w:w="898"/>
        <w:gridCol w:w="31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4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85"/>
    <w:bookmarkStart w:name="z2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bookmarkEnd w:id="86"/>
    <w:bookmarkStart w:name="z2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 __________________________</w:t>
      </w:r>
    </w:p>
    <w:bookmarkEnd w:id="87"/>
    <w:bookmarkStart w:name="z3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__________________________________________________</w:t>
      </w:r>
    </w:p>
    <w:bookmarkEnd w:id="88"/>
    <w:bookmarkStart w:name="z3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 ___________________________________________________</w:t>
      </w:r>
    </w:p>
    <w:bookmarkEnd w:id="89"/>
    <w:bookmarkStart w:name="z3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должность_________________________________________________</w:t>
      </w:r>
    </w:p>
    <w:bookmarkEnd w:id="90"/>
    <w:bookmarkStart w:name="z3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гражданина________________________________________</w:t>
      </w:r>
    </w:p>
    <w:bookmarkEnd w:id="91"/>
    <w:bookmarkStart w:name="z3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семьи______________________________________________</w:t>
      </w:r>
    </w:p>
    <w:bookmarkEnd w:id="92"/>
    <w:bookmarkStart w:name="z3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95"/>
    <w:bookmarkStart w:name="z3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96"/>
    <w:bookmarkStart w:name="z3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bookmarkEnd w:id="97"/>
    <w:bookmarkStart w:name="z3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98"/>
    <w:bookmarkStart w:name="z3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99"/>
    <w:bookmarkStart w:name="z3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100"/>
    <w:bookmarkStart w:name="z3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101"/>
    <w:bookmarkStart w:name="z3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102"/>
    <w:bookmarkStart w:name="z3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_____________________________</w:t>
      </w:r>
    </w:p>
    <w:bookmarkEnd w:id="103"/>
    <w:bookmarkStart w:name="z3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_____________________________</w:t>
      </w:r>
    </w:p>
    <w:bookmarkEnd w:id="104"/>
    <w:bookmarkStart w:name="z3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bookmarkEnd w:id="105"/>
    <w:bookmarkStart w:name="z3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0"/>
    <w:bookmarkStart w:name="z3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1"/>
    <w:bookmarkStart w:name="z3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3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14"/>
    <w:bookmarkStart w:name="z3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_______________________________________________________________________________</w:t>
      </w:r>
    </w:p>
    <w:bookmarkEnd w:id="115"/>
    <w:bookmarkStart w:name="z3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6"/>
    <w:bookmarkStart w:name="z3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7"/>
    <w:bookmarkStart w:name="z3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______________________________________________________________________________________________________________________________________________________________</w:t>
      </w:r>
    </w:p>
    <w:bookmarkEnd w:id="118"/>
    <w:bookmarkStart w:name="z3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19"/>
    <w:bookmarkStart w:name="z3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20"/>
    <w:bookmarkStart w:name="z3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21"/>
    <w:bookmarkStart w:name="z3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</w:t>
      </w:r>
    </w:p>
    <w:bookmarkEnd w:id="122"/>
    <w:bookmarkStart w:name="z3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End w:id="123"/>
    <w:bookmarkStart w:name="z3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124"/>
    <w:bookmarkStart w:name="z3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125"/>
    <w:bookmarkStart w:name="z3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26"/>
    <w:bookmarkStart w:name="z3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 (или одного из членов семьи).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участковой комиссии на участие заявителя в проекте "Өрлеу" № __</w:t>
      </w:r>
    </w:p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 ____________ 20__ года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________________________________________________________________________________ 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проживающий(-ая) по адресу _________________________________________, 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34"/>
    <w:bookmarkStart w:name="z3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35"/>
    <w:bookmarkStart w:name="z3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36"/>
    <w:bookmarkStart w:name="z3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137"/>
    <w:bookmarkStart w:name="z3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38"/>
    <w:bookmarkStart w:name="z3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139"/>
    <w:bookmarkStart w:name="z3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140"/>
    <w:bookmarkStart w:name="z3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141"/>
    <w:bookmarkStart w:name="z3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142"/>
    <w:bookmarkStart w:name="z3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143"/>
    <w:bookmarkStart w:name="z3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bookmarkEnd w:id="144"/>
    <w:bookmarkStart w:name="z3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145"/>
    <w:bookmarkStart w:name="z3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bookmarkEnd w:id="146"/>
    <w:bookmarkStart w:name="z3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bookmarkEnd w:id="147"/>
    <w:bookmarkStart w:name="z3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bookmarkEnd w:id="148"/>
    <w:bookmarkStart w:name="z3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bookmarkEnd w:id="149"/>
    <w:bookmarkStart w:name="z3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bookmarkEnd w:id="150"/>
    <w:bookmarkStart w:name="z3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bookmarkEnd w:id="151"/>
    <w:bookmarkStart w:name="z3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152"/>
    <w:bookmarkStart w:name="z3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53"/>
    <w:bookmarkStart w:name="z3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Районный/городской отдел занятости и социальных программ:</w:t>
      </w:r>
    </w:p>
    <w:bookmarkEnd w:id="154"/>
    <w:bookmarkStart w:name="z3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155"/>
    <w:bookmarkStart w:name="z3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156"/>
    <w:bookmarkStart w:name="z3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157"/>
    <w:bookmarkStart w:name="z3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158"/>
    <w:bookmarkStart w:name="z3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159"/>
    <w:bookmarkStart w:name="z3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160"/>
    <w:bookmarkStart w:name="z3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161"/>
    <w:bookmarkStart w:name="z3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162"/>
    <w:bookmarkStart w:name="z3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163"/>
    <w:bookmarkStart w:name="z3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164"/>
    <w:bookmarkStart w:name="z3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165"/>
    <w:bookmarkStart w:name="z36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166"/>
    <w:bookmarkStart w:name="z3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67"/>
    <w:bookmarkStart w:name="z3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168"/>
    <w:bookmarkStart w:name="z3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169"/>
    <w:bookmarkStart w:name="z3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170"/>
    <w:bookmarkStart w:name="z3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171"/>
    <w:bookmarkStart w:name="z3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72"/>
    <w:bookmarkStart w:name="z3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173"/>
    <w:bookmarkStart w:name="z3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174"/>
    <w:bookmarkStart w:name="z3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175"/>
    <w:bookmarkStart w:name="z37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176"/>
    <w:bookmarkStart w:name="z3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177"/>
    <w:bookmarkStart w:name="z3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178"/>
    <w:bookmarkStart w:name="z3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179"/>
    <w:bookmarkStart w:name="z3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180"/>
    <w:bookmarkStart w:name="z3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182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183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184"/>
    <w:bookmarkStart w:name="z3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185"/>
    <w:bookmarkStart w:name="z3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проживания)</w:t>
      </w:r>
    </w:p>
    <w:bookmarkEnd w:id="186"/>
    <w:bookmarkStart w:name="z3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___________________________________</w:t>
      </w:r>
    </w:p>
    <w:bookmarkEnd w:id="187"/>
    <w:bookmarkStart w:name="z3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________________________________</w:t>
      </w:r>
    </w:p>
    <w:bookmarkEnd w:id="188"/>
    <w:bookmarkStart w:name="z3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89"/>
    <w:bookmarkStart w:name="z3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здравоохранения______________________________________________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контакты_______________________________________________________</w:t>
      </w:r>
    </w:p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_________________________ Дата__________________</w:t>
      </w:r>
    </w:p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195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197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00"/>
    <w:bookmarkStart w:name="z3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201"/>
    <w:bookmarkStart w:name="z3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203"/>
    <w:bookmarkStart w:name="z3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№ __________ от "___" ___________ 20__ года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 № дела 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 __ года и установить в сумме __ тенге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(обоснование)</w:t>
      </w:r>
    </w:p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№ ____ от "___" _______ 20 __ года</w:t>
      </w:r>
    </w:p>
    <w:bookmarkEnd w:id="216"/>
    <w:bookmarkStart w:name="z3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 по причине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Основание____________________________________________________________</w:t>
      </w:r>
    </w:p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районного (городского) отдела занятости и социальных программ: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2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2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67"/>
        <w:gridCol w:w="259"/>
        <w:gridCol w:w="403"/>
        <w:gridCol w:w="618"/>
        <w:gridCol w:w="259"/>
        <w:gridCol w:w="259"/>
        <w:gridCol w:w="403"/>
        <w:gridCol w:w="1917"/>
        <w:gridCol w:w="402"/>
        <w:gridCol w:w="403"/>
        <w:gridCol w:w="402"/>
        <w:gridCol w:w="907"/>
        <w:gridCol w:w="1195"/>
        <w:gridCol w:w="403"/>
        <w:gridCol w:w="402"/>
        <w:gridCol w:w="402"/>
        <w:gridCol w:w="402"/>
        <w:gridCol w:w="403"/>
        <w:gridCol w:w="837"/>
        <w:gridCol w:w="404"/>
        <w:gridCol w:w="403"/>
        <w:gridCol w:w="404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  <w:bookmarkEnd w:id="230"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V сессии районного маслихата от "21"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Start w:name="z2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232"/>
    <w:bookmarkStart w:name="z2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3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238"/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