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a88b" w14:textId="820a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Махамбетского районного маслихата от 26 февраля 2015 года № 263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21 сентября 2016 года № 64. Зарегистрировано Департаментом юстиции Атырауской области 10 октября 2016 года № 3634. Утратило силу решением Махамбетского районного маслихата Атырауской области от 13 декабря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13.12.2023 № </w:t>
      </w:r>
      <w:r>
        <w:rPr>
          <w:rFonts w:ascii="Times New Roman"/>
          <w:b w:val="false"/>
          <w:i w:val="false"/>
          <w:color w:val="ff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решений от 12 августа 2016 года акима Акжайыкского сельского округа № 4, акима Актогайского сельского округа № 7, акима Алгинского сельского округа № 14, акима Алмалинского сельского округа № 112, акима Баксайского сельского округа № 16, акима Бейбарыского сельского округа № 30, акима Есболского сельского округа № 13, акима Махамбетского сельского округа № 99, акима Сарайчиковского сельского округа № 25, от 15 августа 2016 года акима Жалгансайского сельского округа № 9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февраля 2015 года № 263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Махамбетского района" (зарегистрировано в реестре государственной регистрации нормативных правовых актов за № 3142, опубликовано 23 апреля 2015 года в газете "Жайық шұғыласы")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правил: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Акжайыкского сельского округа" заменить словами "в государственное учреждение "Аппарат акима Акжайыкского сельского округа";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правил: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Жалгансайского сельского округа" заменить словами "в государственное учреждение "Аппарат акима Жалгансайского сельского округа";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правил: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Актогайского сельского округа" заменить словами "в государственное учреждение "Аппарат акима Актогайского сельского округа";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правил: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Бейбарыского сельского округа" заменить словами "в государственное учреждение "Аппарат акима Бейбарыского сельского округа";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правил: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Сарайчиковского сельского округа" заменить словами "в государственное учреждение "Аппарат акима Сарайчиковского сельского округа";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правил: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Баксайского сельского округа" заменить словами "в государственное учреждение "Аппарат акима Баксайского сельского округа";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правил: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Алмалинского сельского округа" заменить словами "в государственное учреждение "Аппарат акима Алмалинского сельского округа";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правил: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Алгинского сельского округа" заменить словами "в государственное учреждение "Аппарат акима Алгинского сельского округа";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правил: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Есболского сельского округа" заменить словами "в государственное учреждение "Аппарат акима Есболского сельского округа";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правил: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Махамбетского сельского округа" заменить словами "в государственное учреждение "Аппарат акима Махамбетского сельского округа";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(Р. Турдагали) районного маслихата по вопросам соблюдения законодательства, экономики, бюджета и финансировании.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 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5-сессий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Доскайыров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