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8ef0" w14:textId="dfd8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Майкомгенского сельского округа Жылыойского района Атырауской области от 05 сентября 2016 года № 12. Зарегистрировано Департаментом юстиции Атырауской области 23 сентября 2016 года № 3617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13 апреля 2016 года аким Майкумгенского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Присвоить в селе Майкумген, Майкумгенского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№1 наименование "Қуанғали Қуатбаев"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№2 наименование "Тобанияз Әлниязұлы"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№3наименование "Сүйінғара Үргенішбайұлы"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№4наименование "Досан батыр"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№5 наименование "Ақтан Керейұлы"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№6 наименование "Айнымас"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№7наименование "Қарашүңгіл"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улице №8 наименование "Қисымбай"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улице №9 наименование "Төлес"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улице №10 наименование "Үркер"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улице №11 наименование "Әділет"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улице №12 наименование "Даңқ"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улице №13 наименование "Мұса Баймұқанов"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улице №14 наименование "Қайырғали Смағұлов"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Майкумгенского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