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385" w14:textId="ce8f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 Арнинского сельского округа Жылыойского района Атырауской области от 5 сентября 2016 года № 22 Зарегистрировано Департаментом юстиции Атырауской области 23 сентября 2016 года № 3616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13 апреля 2016 года аким Кара Арнинского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Шокпартогай, Кара Арнинского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наименование "Жаңажол";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наименование "Алға";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4 наименование "Ақтайлақ";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 5 наименование "Досының ағы";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улице№ 6 наименование "Тайкеткен";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 7 наименование "Казақстан";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 8 наименование "Ракөш";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улице № 9 наименование "Иманғара";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улице № 12 наименование "Кұлманбет Жамансарыұлы";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улице № 13 наименование "Қойқара";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улице № 14 наименование "Жаршық";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улице № 15 наименование "Ақжал";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улице № 16 наименование "Қылышов Иманғали";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улице № 17 наименование "Берекетов Төлеген";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улице № 18 наименование "Нұрмағанбетов Ботай".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 Арнинского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