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9bce" w14:textId="42c9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14 декабря 2016 года № 8-3. Зарегистрировано Департаментом юстиции Атырауской области 5 января 2017 года № 3744. Утратило силу решением Жылыойского районного маслихата Атырауской области от 27 марта 2018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 и рассмотрев предложенный акиматом района проект районного бюджета на 2017-2019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27 362 690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- 24 557 662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11 431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98 478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2 805 028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28 373 193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4 392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3 404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- 1 014 895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1 014 895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- 3 404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- 988 тысяч тенге;</w:t>
      </w:r>
    </w:p>
    <w:bookmarkEnd w:id="17"/>
    <w:bookmarkStart w:name="z5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1 010 503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Пункт 1 с изменениями, внесенными решениями Жылыойского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000000"/>
          <w:sz w:val="28"/>
        </w:rPr>
        <w:t>9-3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норматив общей суммы поступлений общегосударственных налогов в бюджет района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- 50%;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- 100%;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- 50%.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2017 год объемы бюджетных изъятий из районного бюджета в областной бюджет в сумме - 15 517 297 тысяч тенге.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2017 год предусмотрены целевые текущие трансферты из республиканского бюджета в следующих размерах: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2 595 тысяч тенге - на доплату учителям, прошедшим стажировку по языковым курсам;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1 792 тысяч тенге - на доплату учителям за замещение на период обучения основного сотрудника;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5 997 тысяч тенге - на внедрение обусловленной денежной помощи по проекту "Өрлеу";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19 937 тысяч тенге - на реализацию Плана мероприятий по обеспечению прав и улучшению качества жизни инвалидов в Республике Казахстан на 2012-2018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Пункт 4 с изменениями, внесенными решениями Жылыойского районного маслихата Атырауской области от 30.06.2017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2017 год предусмотрены целевые трансферты развития из республиканского бюджета в следующих размерах: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1 343 076 тысяч тенге - на проектирование, развитие и (или) обустройство инженерно-коммуникационной инфраструктуры;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590 000 тысяч тенге - на реализацию бюджетных инвестиционных проектов в моногородах. </w:t>
      </w:r>
    </w:p>
    <w:bookmarkEnd w:id="30"/>
    <w:bookmarkStart w:name="z5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2017 год предусмотрены целевые текущие трансферты из областного бюджета в сумме 31 604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предпринимательства.</w:t>
      </w:r>
    </w:p>
    <w:bookmarkEnd w:id="31"/>
    <w:bookmarkStart w:name="z5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3 566 тысяч тенге - на благоустройство населенных пунктов.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151 126 тысяч тенге –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83 417 тысяч тенге – на содержание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3 802 тысяч тенге – на мероприятия по обеспечению ветеринарной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Пункт 6 с изменениями, внесенными решениями Жылыойского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000000"/>
          <w:sz w:val="28"/>
        </w:rPr>
        <w:t>9-3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2017 год предусмотрены бюджетные кредиты в сумме 3 404 тысяч тенге местным исполнительным органам на реализацию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Пункт 7 с изменениями, внесенными решением Жылыойского районного маслихата Атырауской области от 29.09.2017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2017 год специалистам в области социального обеспечения, образования и культуры,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на 2017 год в сумме 20 000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Пункт 9 с изменениями, внесенными решением Жылыойского районного маслихата Атырауской области от 29.09.2017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перечень районных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2017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14 декабря 2016 года № 8-3 "О районном бюджете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Жылыойского районного маслихата Атырауской области от 29.09.2017 № </w:t>
      </w:r>
      <w:r>
        <w:rPr>
          <w:rFonts w:ascii="Times New Roman"/>
          <w:b w:val="false"/>
          <w:i w:val="false"/>
          <w:color w:val="ff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27 362 690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24320322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17262802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28373193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15921231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15921231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-1 014 895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14 декабря 2016 года № 8-3 "О районном бюджете на 2017-2019 годы"</w:t>
            </w:r>
          </w:p>
        </w:tc>
      </w:tr>
    </w:tbl>
    <w:bookmarkStart w:name="z23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9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25733590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7"/>
        <w:gridCol w:w="3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18693358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18693358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18617067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14 декабря 2016 года № 8-3 "О районном бюджете на 2017-2019 годы"</w:t>
            </w:r>
          </w:p>
        </w:tc>
      </w:tr>
    </w:tbl>
    <w:bookmarkStart w:name="z3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6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26 935 687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23989018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7"/>
        <w:gridCol w:w="3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14 декабря 2016 года № 8-3 "О районном бюджете на 2017-2019 годы"</w:t>
            </w:r>
          </w:p>
        </w:tc>
      </w:tr>
    </w:tbl>
    <w:bookmarkStart w:name="z51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bookmarkEnd w:id="71"/>
    <w:bookmarkStart w:name="z5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Общеобразовательные обучение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