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4f64" w14:textId="0f54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2015 года № 35-2 "О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31 октября 2016 года № 6-1. Зарегистрировано Департаментом юстиции Атырауской области 18 ноября 2016 года № 3675. Утратило силу решением Жылыойского районного маслихата Атырауской области от 28 марта 2017 года № 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Жылыойского районного маслихата Атырауской области от 28.03.2017 № </w:t>
      </w:r>
      <w:r>
        <w:rPr>
          <w:rFonts w:ascii="Times New Roman"/>
          <w:b w:val="false"/>
          <w:i w:val="false"/>
          <w:color w:val="ff0000"/>
          <w:sz w:val="28"/>
        </w:rPr>
        <w:t>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кодексом Республики Казахстан от 4 декабря 2008 года, подпунктом 1)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2016-2018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35-2 "О районном бюджете на 2016-2018 годы" (зарегистрированное в реестре государственной регистрации нормативных правовых актов за № 3443, опубликовано в газете "Кен Жылой" 28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"20 856 764" заменить цифрами "21 713 308";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"18 750 323" заменить цифрами "19 619 975";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"18 460" заменить цифрами "12 058";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"103 478" заменить цифрами "132 177";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"1 984 503" заменить цифрами "1 949 098";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"20 889 269" заменить цифрами "21 745 813";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чистое бюджетное кредитование цифры "3 181" заменить цифрами "3 957";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погашение бюджетных кредитов цифру "0" заменить цифрами "776";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дефицит (профицит) бюджета цифры "- 35 686" заменить цифрами "- 36 462";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финансирование дефицита (использование профицита) бюджета цифры "35 686" заменить цифрами "36 462";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погашение займов цифру "0" заменить цифрами "776";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"социальный налог-50%"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"социальный налог-100%";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"210 000" заменить цифрами "1 242".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2016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35-2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районном бюджете на 2016-2018 годы"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21 713 308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60"/>
        <w:gridCol w:w="1161"/>
        <w:gridCol w:w="629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и ветеринарного контроля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и ветеринарного контроля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