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8b87" w14:textId="f068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для трудоустройства граждан Жылыойского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Жылыойского района Атырауской области от 8 сентября 2016 года № 322. Зарегистрировано Департаментом юстиции Атырауской области 6 октября 2016 года № 3629. Утратило силу постановлением акимата Жылыойского района Атырауской области от 8 июня 2017 года № 207</w:t>
      </w:r>
    </w:p>
    <w:p>
      <w:pPr>
        <w:spacing w:after="0"/>
        <w:ind w:left="0"/>
        <w:jc w:val="both"/>
      </w:pPr>
      <w:r>
        <w:rPr>
          <w:rFonts w:ascii="Times New Roman"/>
          <w:b w:val="false"/>
          <w:i w:val="false"/>
          <w:color w:val="ff0000"/>
          <w:sz w:val="28"/>
        </w:rPr>
        <w:t xml:space="preserve">
      Сноска. Утратило силу постановлением акимата Жылыойского района Атырауской области от 08.06.2017 № </w:t>
      </w:r>
      <w:r>
        <w:rPr>
          <w:rFonts w:ascii="Times New Roman"/>
          <w:b w:val="false"/>
          <w:i w:val="false"/>
          <w:color w:val="ff0000"/>
          <w:sz w:val="28"/>
        </w:rPr>
        <w:t>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занятости населения",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районный акимат </w:t>
      </w:r>
      <w:r>
        <w:rPr>
          <w:rFonts w:ascii="Times New Roman"/>
          <w:b/>
          <w:i w:val="false"/>
          <w:color w:val="000000"/>
          <w:sz w:val="28"/>
        </w:rPr>
        <w:t>ПОСТАНОВЛЯЕТ:</w:t>
      </w:r>
    </w:p>
    <w:bookmarkStart w:name="z5" w:id="0"/>
    <w:p>
      <w:pPr>
        <w:spacing w:after="0"/>
        <w:ind w:left="0"/>
        <w:jc w:val="both"/>
      </w:pPr>
      <w:r>
        <w:rPr>
          <w:rFonts w:ascii="Times New Roman"/>
          <w:b w:val="false"/>
          <w:i w:val="false"/>
          <w:color w:val="000000"/>
          <w:sz w:val="28"/>
        </w:rPr>
        <w:t>
      1. Установить квоту рабочих мест от списочной численности работников организации в размере одного процента для трудоустройства граждан Жылыойского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w:t>
      </w:r>
    </w:p>
    <w:bookmarkEnd w:id="0"/>
    <w:bookmarkStart w:name="z6" w:id="1"/>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Умирбаева Н.</w:t>
      </w:r>
    </w:p>
    <w:bookmarkEnd w:id="1"/>
    <w:bookmarkStart w:name="z7" w:id="2"/>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Исполняющий обязанности</w:t>
            </w:r>
            <w:r>
              <w:br/>
            </w:r>
            <w:r>
              <w:rPr>
                <w:rFonts w:ascii="Times New Roman"/>
                <w:b w:val="false"/>
                <w:i/>
                <w:color w:val="000000"/>
                <w:sz w:val="20"/>
              </w:rPr>
              <w:t>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