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588a" w14:textId="322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8 сентября 2016 года № 321. Зарегистрировано Департаментом юстиции Атырауской области 6 октября 2016 года № 3628. Утратило силу постановлением акимата Жылыойского района Атырауской области от 15 декабря 2022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15.12.2022 № </w:t>
      </w:r>
      <w:r>
        <w:rPr>
          <w:rFonts w:ascii="Times New Roman"/>
          <w:b w:val="false"/>
          <w:i w:val="false"/>
          <w:color w:val="ff0000"/>
          <w:sz w:val="28"/>
        </w:rPr>
        <w:t>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инвалидов" (зарегистрирован в Реестре государственной регистрации нормативных правовых актов за № 14010)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инвалидов Жылыойского района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Умирбаева 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