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ce20" w14:textId="d00c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2015 года № 35-2 "О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11 июля 2016 года № 4-1. Зарегистрировано Департаментом юстиции Атырауской области 15 июля 2016 года № 3562. Утратило силу решением Жылыойского районного маслихата Атырауской области от 28 марта 2017 года № 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Жылыойского районного маслихата Атырауской области от 28.03.2017 № </w:t>
      </w:r>
      <w:r>
        <w:rPr>
          <w:rFonts w:ascii="Times New Roman"/>
          <w:b w:val="false"/>
          <w:i w:val="false"/>
          <w:color w:val="ff0000"/>
          <w:sz w:val="28"/>
        </w:rPr>
        <w:t>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2016-2018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35-2 "О районном бюджете на 2016-2018 годы" (зарегистрированное в реестре государственной регистрации нормативных правовых актов за № 3443, опубликовано в газете "Кен Жылой" 28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"20 045 347" заменить цифрами "20 856 764";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"18 156 111" заменить цифрами "18 750 323";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"1 767 298" заменить цифрами "1 984 503";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"20 077 852" заменить цифрами "20 889 269";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июля 2016 года №4-1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2015 года № 35-2 "О районном бюджете на 2016-2018 годы"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20 856 764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60"/>
        <w:gridCol w:w="1161"/>
        <w:gridCol w:w="629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и ветеринарного контроля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и ветеринарного контроля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