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4140" w14:textId="c4f4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районного коммунального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20 апреля 2016 года № 165. Зарегистрировано Департаментом юстиции Атырауской области 30 мая 2016 года № 3531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Приватизировать районное коммунальное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экономики и финансов Жылыойского района" (Ж. Дюсупова)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обеспечить приватизацию имущества, указанного в приложении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принять соответствующие меры по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от "20" апреля 2016 года №165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Приватизируемое районное коммунальное имущество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5423"/>
        <w:gridCol w:w="2781"/>
        <w:gridCol w:w="3490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мини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Жемский сельский округ, село Тургызба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№ 4 имени М. Ауэзова"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Служебная автомашина ToyotaCamry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город Кульсары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Кара Арнинский сельский округ, село Шокпартогай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Кара Арнинского сельского округа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