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7ee1" w14:textId="db97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28 октября 2015 года № 33-2 "Об утверждении правил оказания жилищной помощи малообеспеченным семьям (гражданам), проживающим в Жылыойском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28 апреля 2016 года № 2-2. Зарегистрировано Департаментом юстиции Атырауской области 24 мая 2016 года № 3521. Утратило силу решением Жылыойского районного маслихата Атырауской области от 21 июня 2024 года № 19-4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21.06.2024 № </w:t>
      </w:r>
      <w:r>
        <w:rPr>
          <w:rFonts w:ascii="Times New Roman"/>
          <w:b w:val="false"/>
          <w:i w:val="false"/>
          <w:color w:val="ff0000"/>
          <w:sz w:val="28"/>
        </w:rPr>
        <w:t>19-4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октября 2015 года № 33-2 "Об утверждении правил оказания жилищной помощи малообеспеченным семьям (гражданам), проживающим в Жылыойском районе" (зарегистрировано в реестре государственной регистрации нормативных правовых актов за № 3352, опубликовано 10 декабря 2015 года в газете "Кен Жылой")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"Жылыойский районный отдел филиала Республиканского государственного предприятия "Центр обслуживания населения" по Атырауской области" заменить словами "Отдел Жылыойского района Департамента "Центр обслуживания населения" - филиала некоммерческого акционерного общества Государственная корпорация "Правительство для граждан" по Атырауской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в тексте на русском языке исключить абзац "Расходы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ІІ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