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6965" w14:textId="d4b6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28 октября 2015 года № 33-2 "Об утверждении правил оказания жилищной помощи малообеспеченным семьям (гражданам), проживающим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января 2016 года № 36-2. Зарегистрировано Департаментом юстиции Атырауской области 4 февраля 2016 года № 3456. Утратило силу решением Жылыойского районного маслихата Атырауской области от 21 июня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октября 2015 года № 33-2 "Об утверждении правил оказания жилищной помощи малообеспеченным семьям (гражданам), проживающим в Жылыойском районе" (зарегистрировано в реестре государственной регистрации нормативных правовых актов за № 3352, опубликовано 10 декабря 2015 года в газете "Кен Жылой")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3 в тексте на русском языке после слова "услуг" дополнить словами " и услуг связи";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5 текст на русском языке оставить без изменения, содержание на государственном языке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 жергілікті бюджет қаражаты есебінен Жылыой ауданында тұрақты тұратын аз қамтылған отбасыларға (азаматтарға):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меншік иелері немесе жалдаушылары (қосымша жалдаушылары) болып табылатын отбасыларға (азаматтарға) коммуналдық қызметтерді және қалалық телекоммуникация желісіне қосылған телефонға абоненттік ақының өсуі бөлігінде байланыс қызметтерін тұтынуына;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тұрғынжайды пайдаланғаны үшін жалға алу ақысын төлеуге беріледі".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(Султанов Б.) районного маслихата по вопросам бюджета,финансов, экономики и развития предпринимательства.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Конарбай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