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6675" w14:textId="2196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коммунальной собственности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декабря 2016 года № 1872. Зарегистрировано Департаментом юстиции Атырауской области 06 февраля 2017 года № 3778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статьей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коммунальной собственности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городского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2016 года № 1872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городской коммунальной собственности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678"/>
        <w:gridCol w:w="2893"/>
        <w:gridCol w:w="1385"/>
        <w:gridCol w:w="258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Nexia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AB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Chevrolet Lacetti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761 BP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Атырау"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Автобус Паз 3205-110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407 BР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731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773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778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886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783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759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890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762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798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756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766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749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791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795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744 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