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fec1" w14:textId="0d1f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18 декабря 2015 года № 316 "О бюджете города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декабря 2016 года № 80. Зарегистрировано Департаментом юстиции Атырауской области 27 декабря 2016 года № 3726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декабря 2015 года № 316 "О бюджете города на 2016-2018 годы" (зарегистрировано в реестре государственной регистрации нормативных правовых актов за № 3439, опубликовано 23 января 2016 года в газете "Прикаспийская коммуна"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"97 458 651" заменить цифрами "94 386 907";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"84 584 287" заменить цифрами "81 638 667";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"375 082" заменить цифрами "340 558";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"2 718 122" заменить цифрами "2 593 827";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"9 781 160" заменить цифрами "9 813 855";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"101 440 014" заменить цифрами "97 630 387".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"2 196 302" заменить цифрами "2 228 997".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"2 000 000" заменить цифрами "1 262 117".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18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"18. Из средств, выделенных из Национального фонда в рамках программы "Нурлы Жол" на строительство инженерно-коммуникационной инфраструктуры в микрайон Береке, Атырау, в населенных пунктах Таскала-4 (Кайнар), Водникова-3, Кокарна (Нефтебаза), Кокарна (дополнение) в сумме 2 523 840 тысяч тенге произвести передвижку средств в сумме 300 000 тысяч тенге, выделенных на строительство внутридворовых дорог в микрайон Береке и суммы экономии по государственным закупкам на строительство инженерно-коммуникационной инфраструктуры микрайон Атырау в размере 4 018 тысяч тенге на строительство инженерно-коммуникационной инфраструктуры в населенных пунктах Таскала-4 (Кайнар) и Водниково-3".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(М. Чердабаев) по вопросам экономики, бюджета, финансов, развития производства и предпринимательства.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2016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Шеркешбаева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20 декабря 2016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18 декабря 2015 года № 316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94 386 907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81 638 667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36 265 259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36 265 259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30 870 046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30 870 046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5 925 075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4 573 439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7 996 701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2 593 827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9 813 855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9 813 855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97 630 387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16 648 925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11 445 823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11 028 683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объектов,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1 422 585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2 941 277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2 008 497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12 951 193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9 747 615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9 649 540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4 587 947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5 061 593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2 482 719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2 482 719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7 695 634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3 111 696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4 203 832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54 877 189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54 877 189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54 877 189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54 766 528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889"/>
        <w:gridCol w:w="1876"/>
        <w:gridCol w:w="1876"/>
        <w:gridCol w:w="3168"/>
        <w:gridCol w:w="3110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-3 289 371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3 289 371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580 211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580 211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580 211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1618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2"/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городского маслихата от 20 декабря 2016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городского маслихата от 18 декабря 2015 года № 316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6219"/>
        <w:gridCol w:w="4623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1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