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1d77" w14:textId="b281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Атырау от 03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июня 2016 года № 32. Зарегистрировано Департаментом юстиции Атырауской области 23 июня 2016 года № 3546.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рассмотрев постановление городского акимата от 13 мая 2016 года № 630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Атырауского городского маслихата от 03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2856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апреля 2014 года в газете "Прикаспийская коммуна")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ІІІ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городского маслихата от 13 июня 2016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городского маслихата от 3 февраля 2014 года № 175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награжденные знаком "Житель блокадного Ленинграда"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(супруг) военнослужащего погибшего в годы Великой Отечественной войны и не вступивших в повторный брак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вольнонаемного состава Советской Армии, Военно–Морского Флота, войск и органов внутренних дел и государственной безопасности бывшего Союза ССР, занимавшие штатные должности в войнских частях, штабах, учреждениях, входивших в состав действующей армии в период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Военнообязанные, призывавшиеся на учебные сборы и направлявшиеся в Афганистан в период ведения боевых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войск из Афганистана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войск из Афганистана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АЭС в1986-1987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а также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катастрофы на Чернобыльской 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 до восемнадцати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третьи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