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81e8" w14:textId="e8a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18 мая 2016 года № 635. Зарегистрировано Департаментом юстиции Атырауской области 15 июня 2016 года № 3540. Утратило силу постановлением Атырауского городского акимата Атырауской области от 24 февраля 2017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городского акимата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методики оценки деятельности административных государственных служащих корпуса "Б" утвержденной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"О некоторых вопросах оценки деятельности административных государственных служащих" от 29 декабря 2015 года № 13, акимат города Атырау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методика)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города Атырау - Хасанова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"18" мая 2016 года № 635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города Атырау от "18" мая 2016 года № 635.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Атырау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города Атырау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городских исполнительных органов, финансируемых из местного бюджета,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выполнения индивидуального плана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93"/>
        <w:gridCol w:w="1443"/>
        <w:gridCol w:w="1444"/>
        <w:gridCol w:w="845"/>
        <w:gridCol w:w="1246"/>
        <w:gridCol w:w="2121"/>
        <w:gridCol w:w="2121"/>
        <w:gridCol w:w="656"/>
        <w:gridCol w:w="7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38"/>
        <w:gridCol w:w="2861"/>
        <w:gridCol w:w="1836"/>
        <w:gridCol w:w="17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