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871" w14:textId="4828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2016 года № 305. Зарегистрировано Департаментом юстиции Атырауской области 07 февраля 2017 года № 3781.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3268, опубликованное 11 августа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тексте на государственном языке подпункт 3) пункта 1 постановления изложить в следующей редакции, текст на русском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қаулының 3-қосымшасына сәйкес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 бекітілсін.";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справки по определению адреса объектов недвижимости на территории Республики Казахстан", утвержденного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архитектурно-планировочного задания", утвержденном указанным постановлением: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пункт 3 изложить в следующей редакции, текст на русском языке не изменяется: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көрсетілетін қызметтің нәтижесі: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бойынша анықтама беру"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бұйрығымен (нормативтік құқықтық актілерді мемлекеттік тіркеу тізілімінде № 11018 болып тіркелген) бекітілген "Сәулет – жоспарлау тапсырмасын беру" мемлекеттік көрсетілетін қызмет стандартының (бұдан әрі - Стандарт) 1-қосымшасына сәйкес және келесі бастапқы материалдарды: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шарттарды;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трассаларының схемаларын;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жобасының көшірмесін;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 жоспарлау белгілерін;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мен көшелердің көлденең қималарын қоса берумен сәулет-жоспарлау (бұдан әрі - СЖТ) тапсырмасын беру.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Этапы оказания государственной услуги: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передает руководителю услугодателя в течении 30 (тридцати) минут;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течении 15 (пятнадцати) минут;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 течение 1 (одного) рабочего дня с момента получения документов проверяет представленные документы на полноту, готовит результат государственной услуги и передает на подпись руководителю услугодателя в следующие сроки: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несложных объектов: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архитектуро-планировочного задания и технических условий – 5 (пять)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(четырнадцать)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сложных объектов: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14 (четырнадцать)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указанных в пункте 9 Стандарта, специалист услугодателя в течение 1 (одного) рабочего дня подготавливает мотивированный ответ о прекращении рассмотрения заявления и передает на подпись руководителю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ответ о прекращении рассмотрения заявления и направляет в канцелярию услугодателя в течении 15 (пятнадцати)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услугополучателю либо направляет в Государственную корпорацию для выдачи услугополучателю или через портал результат государственной услуги или мотивированный ответ о прекращении рассмотрения заявления в течении 15 (пятнадцати) минут.";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7 - работник, осуществляющий выдачу готовых документов, выдает услугополучателю результат государственной услуги или мотивированный отказ в течении 30 (тридцати)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приложениям 1, 2 к настоящему постановлению;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приложении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текст на русском языке не изменяется: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регламенті";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абзац первый пункта 1 изложить в следующей редакции, текст на русском языке не изменяется: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қызметті (бұдан әрі-мемлекеттік көрсетілетін қызмет) жергілікті атқарушы органдар – Атырау қалалық және аудандық сәулет және қала құрылысы бөлімдері (бұдан әрі-көрсетілетін қызметті беруші) көрсетеді.";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пункт 4 изложить в следующей редакции, текст на русском языке не меняется: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бойынша анықтама беру"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11018 болып тіркелген) бекітілген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 бойынша рәсімді (іс-қимылды) бастауға негіз болып табылады.";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1 изложить в следующей редакции, текст на русском языке не изменяется: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регламентіне 1-қосымша";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2 изложить в следующей редакции, текст на русском языке не изменяется: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регламентіне 2-қосымша";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заголовок приложения 2 изложить в следующей редакции, текст на русском языке не изменяется: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қызмет көрсетудің бизнес-процестерінің анықтамалығы";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3 изложить в следующей редакции, текст на русском языке не изменяется: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регламентіне 3-қосымша".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Шакимова Т.А.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"27" декабря 2016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</w:t>
      </w:r>
    </w:p>
    <w:bookmarkEnd w:id="50"/>
    <w:bookmarkStart w:name="z63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"27" декабря 2016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52"/>
    <w:bookmarkStart w:name="z67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